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67ab" w14:textId="ba86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27 наурыздағы № 15/165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2025 жылғы 17 қазандағы № 22/173 шешімі</w:t>
      </w:r>
    </w:p>
    <w:p>
      <w:pPr>
        <w:spacing w:after="0"/>
        <w:ind w:left="0"/>
        <w:jc w:val="both"/>
      </w:pPr>
      <w:bookmarkStart w:name="z1" w:id="0"/>
      <w:r>
        <w:rPr>
          <w:rFonts w:ascii="Times New Roman"/>
          <w:b w:val="false"/>
          <w:i w:val="false"/>
          <w:color w:val="000000"/>
          <w:sz w:val="28"/>
        </w:rPr>
        <w:t>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Маңғыстау аудандық мәслихатының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2018 жылғы 27 наурыздағы №</w:t>
      </w:r>
      <w:r>
        <w:rPr>
          <w:rFonts w:ascii="Times New Roman"/>
          <w:b w:val="false"/>
          <w:i w:val="false"/>
          <w:color w:val="000000"/>
          <w:sz w:val="28"/>
        </w:rPr>
        <w:t>15/165</w:t>
      </w:r>
      <w:r>
        <w:rPr>
          <w:rFonts w:ascii="Times New Roman"/>
          <w:b w:val="false"/>
          <w:i w:val="false"/>
          <w:color w:val="000000"/>
          <w:sz w:val="28"/>
        </w:rPr>
        <w:t xml:space="preserve"> (нормативтік құқықтық актілерді мемлекеттік тіркеу Тізілімінде №3559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"Маңғыстау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2028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№15/165 шешімімен бекітілген</w:t>
            </w:r>
          </w:p>
        </w:tc>
      </w:tr>
    </w:tbl>
    <w:bookmarkStart w:name="z11" w:id="4"/>
    <w:p>
      <w:pPr>
        <w:spacing w:after="0"/>
        <w:ind w:left="0"/>
        <w:jc w:val="left"/>
      </w:pPr>
      <w:r>
        <w:rPr>
          <w:rFonts w:ascii="Times New Roman"/>
          <w:b/>
          <w:i w:val="false"/>
          <w:color w:val="000000"/>
        </w:rPr>
        <w:t xml:space="preserve">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"Маңғыстау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 Қазақстан Республикасы Заңының 33-бабының 5-тармағына сәйкес әзірленген және "Маңғыстау аудандық мәслихатының аппараты " мемлекеттік мекемесінің "Б" корпусы мемлекеттік әкімшілік қызметшілерінің қызметін бағалаудың Үлгілік тәртібін айқындайды(бұдан әрі - мәслихат аппараты).</w:t>
      </w:r>
    </w:p>
    <w:bookmarkEnd w:id="6"/>
    <w:bookmarkStart w:name="z14"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Маңғыстау аудандық мәслихатының бірінші басшысы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мәслихат аппаратының басшысы - Е-2 санатындағы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bookmarkEnd w:id="12"/>
    <w:bookmarkStart w:name="z20"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1"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2"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3"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4"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мәслихат аппаратының ішкі құжаттарында айқындалған ерекшеліктерді ескере отырып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мәслихат аппаратының аппарат басшысымен бағалана алады.</w:t>
      </w:r>
    </w:p>
    <w:bookmarkEnd w:id="20"/>
    <w:bookmarkStart w:name="z28"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Бағалауды ұйымдастырушылық сүйемелдеуді мәслихат аппаратының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17. Е-2 санатындағы аппарат басшысы "Б" корпусының мемлекеттік әкімшілік қызметшісін бағалау тікелей басшымен осы Әдістеменің 1-қосымшасына сәйкес нысан бойынша жүргізіледі.</w:t>
      </w:r>
    </w:p>
    <w:bookmarkEnd w:id="47"/>
    <w:bookmarkStart w:name="z55" w:id="48"/>
    <w:p>
      <w:pPr>
        <w:spacing w:after="0"/>
        <w:ind w:left="0"/>
        <w:jc w:val="both"/>
      </w:pPr>
      <w:r>
        <w:rPr>
          <w:rFonts w:ascii="Times New Roman"/>
          <w:b w:val="false"/>
          <w:i w:val="false"/>
          <w:color w:val="000000"/>
          <w:sz w:val="28"/>
        </w:rPr>
        <w:t>
      Өзге тұлғаларды бағалау мәслихат аппаратының аппарат басшысымен осы Әдістеменің 2-қосымшасына сәйкес нысан бойынша жүргізіледі.</w:t>
      </w:r>
    </w:p>
    <w:bookmarkEnd w:id="48"/>
    <w:bookmarkStart w:name="z56" w:id="49"/>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49"/>
    <w:bookmarkStart w:name="z57"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58"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59"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0" w:id="53"/>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мәслихат аппараты осы Әдістеменің 11-тармағында көзделген тәртіппен калибрлеу сессияларын өткізеді.</w:t>
      </w:r>
    </w:p>
    <w:bookmarkEnd w:id="53"/>
    <w:bookmarkStart w:name="z61" w:id="54"/>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2"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3"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4"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7"/>
    <w:bookmarkStart w:name="z65" w:id="58"/>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8"/>
    <w:bookmarkStart w:name="z66" w:id="59"/>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59"/>
    <w:bookmarkStart w:name="z67" w:id="60"/>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0"/>
    <w:bookmarkStart w:name="z68"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69"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0"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1"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3"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74"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75"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76"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77"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Нысан</w:t>
            </w:r>
          </w:p>
        </w:tc>
      </w:tr>
    </w:tbl>
    <w:bookmarkStart w:name="z82" w:id="71"/>
    <w:p>
      <w:pPr>
        <w:spacing w:after="0"/>
        <w:ind w:left="0"/>
        <w:jc w:val="left"/>
      </w:pPr>
      <w:r>
        <w:rPr>
          <w:rFonts w:ascii="Times New Roman"/>
          <w:b/>
          <w:i w:val="false"/>
          <w:color w:val="000000"/>
        </w:rPr>
        <w:t xml:space="preserve"> Басшы лауазымды атқаратын адамның бағалау парағы</w:t>
      </w:r>
    </w:p>
    <w:bookmarkEnd w:id="71"/>
    <w:bookmarkStart w:name="z83" w:id="7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2"/>
    <w:bookmarkStart w:name="z84" w:id="73"/>
    <w:p>
      <w:pPr>
        <w:spacing w:after="0"/>
        <w:ind w:left="0"/>
        <w:jc w:val="both"/>
      </w:pPr>
      <w:r>
        <w:rPr>
          <w:rFonts w:ascii="Times New Roman"/>
          <w:b w:val="false"/>
          <w:i w:val="false"/>
          <w:color w:val="000000"/>
          <w:sz w:val="28"/>
        </w:rPr>
        <w:t>
            _______________________________________________________________</w:t>
      </w:r>
    </w:p>
    <w:bookmarkEnd w:id="73"/>
    <w:bookmarkStart w:name="z85" w:id="74"/>
    <w:p>
      <w:pPr>
        <w:spacing w:after="0"/>
        <w:ind w:left="0"/>
        <w:jc w:val="both"/>
      </w:pPr>
      <w:r>
        <w:rPr>
          <w:rFonts w:ascii="Times New Roman"/>
          <w:b w:val="false"/>
          <w:i w:val="false"/>
          <w:color w:val="000000"/>
          <w:sz w:val="28"/>
        </w:rPr>
        <w:t>
            (Бағаланатын кезең)</w:t>
      </w:r>
    </w:p>
    <w:bookmarkEnd w:id="74"/>
    <w:bookmarkStart w:name="z86" w:id="75"/>
    <w:p>
      <w:pPr>
        <w:spacing w:after="0"/>
        <w:ind w:left="0"/>
        <w:jc w:val="both"/>
      </w:pPr>
      <w:r>
        <w:rPr>
          <w:rFonts w:ascii="Times New Roman"/>
          <w:b w:val="false"/>
          <w:i w:val="false"/>
          <w:color w:val="000000"/>
          <w:sz w:val="28"/>
        </w:rPr>
        <w:t>
            _____________________________________________________________</w:t>
      </w:r>
    </w:p>
    <w:bookmarkEnd w:id="75"/>
    <w:bookmarkStart w:name="z87" w:id="7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6"/>
    <w:bookmarkStart w:name="z88" w:id="77"/>
    <w:p>
      <w:pPr>
        <w:spacing w:after="0"/>
        <w:ind w:left="0"/>
        <w:jc w:val="both"/>
      </w:pPr>
      <w:r>
        <w:rPr>
          <w:rFonts w:ascii="Times New Roman"/>
          <w:b w:val="false"/>
          <w:i w:val="false"/>
          <w:color w:val="000000"/>
          <w:sz w:val="28"/>
        </w:rPr>
        <w:t>
            _______________________________________________________________</w:t>
      </w:r>
    </w:p>
    <w:bookmarkEnd w:id="77"/>
    <w:bookmarkStart w:name="z89" w:id="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8"/>
    <w:bookmarkStart w:name="z90" w:id="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9"/>
    <w:bookmarkStart w:name="z91" w:id="8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0"/>
    <w:bookmarkStart w:name="z92" w:id="8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2"/>
    <w:bookmarkStart w:name="z94" w:id="8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3"/>
    <w:bookmarkStart w:name="z95" w:id="8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4"/>
    <w:bookmarkStart w:name="z96" w:id="8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5"/>
    <w:bookmarkStart w:name="z97" w:id="86"/>
    <w:p>
      <w:pPr>
        <w:spacing w:after="0"/>
        <w:ind w:left="0"/>
        <w:jc w:val="both"/>
      </w:pPr>
      <w:r>
        <w:rPr>
          <w:rFonts w:ascii="Times New Roman"/>
          <w:b w:val="false"/>
          <w:i w:val="false"/>
          <w:color w:val="000000"/>
          <w:sz w:val="28"/>
        </w:rPr>
        <w:t xml:space="preserve">
             Қолы ________________ </w:t>
      </w:r>
    </w:p>
    <w:bookmarkEnd w:id="86"/>
    <w:bookmarkStart w:name="z98" w:id="87"/>
    <w:p>
      <w:pPr>
        <w:spacing w:after="0"/>
        <w:ind w:left="0"/>
        <w:jc w:val="both"/>
      </w:pPr>
      <w:r>
        <w:rPr>
          <w:rFonts w:ascii="Times New Roman"/>
          <w:b w:val="false"/>
          <w:i w:val="false"/>
          <w:color w:val="000000"/>
          <w:sz w:val="28"/>
        </w:rPr>
        <w:t>
            (электрондық цифрлық қолтаңба арқылы куәләндырылған)</w:t>
      </w:r>
    </w:p>
    <w:bookmarkEnd w:id="87"/>
    <w:bookmarkStart w:name="z99" w:id="88"/>
    <w:p>
      <w:pPr>
        <w:spacing w:after="0"/>
        <w:ind w:left="0"/>
        <w:jc w:val="both"/>
      </w:pPr>
      <w:r>
        <w:rPr>
          <w:rFonts w:ascii="Times New Roman"/>
          <w:b w:val="false"/>
          <w:i w:val="false"/>
          <w:color w:val="000000"/>
          <w:sz w:val="28"/>
        </w:rPr>
        <w:t>
            Күні 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Нысан</w:t>
            </w:r>
          </w:p>
        </w:tc>
      </w:tr>
    </w:tbl>
    <w:bookmarkStart w:name="z104" w:id="89"/>
    <w:p>
      <w:pPr>
        <w:spacing w:after="0"/>
        <w:ind w:left="0"/>
        <w:jc w:val="left"/>
      </w:pPr>
      <w:r>
        <w:rPr>
          <w:rFonts w:ascii="Times New Roman"/>
          <w:b/>
          <w:i w:val="false"/>
          <w:color w:val="000000"/>
        </w:rPr>
        <w:t xml:space="preserve">  Басшы лауазымды атқармайтын адамның бағалау парағы</w:t>
      </w:r>
    </w:p>
    <w:bookmarkEnd w:id="89"/>
    <w:bookmarkStart w:name="z105" w:id="9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0"/>
    <w:bookmarkStart w:name="z106" w:id="91"/>
    <w:p>
      <w:pPr>
        <w:spacing w:after="0"/>
        <w:ind w:left="0"/>
        <w:jc w:val="both"/>
      </w:pPr>
      <w:r>
        <w:rPr>
          <w:rFonts w:ascii="Times New Roman"/>
          <w:b w:val="false"/>
          <w:i w:val="false"/>
          <w:color w:val="000000"/>
          <w:sz w:val="28"/>
        </w:rPr>
        <w:t>
            _______________________________________________________________</w:t>
      </w:r>
    </w:p>
    <w:bookmarkEnd w:id="91"/>
    <w:bookmarkStart w:name="z107" w:id="92"/>
    <w:p>
      <w:pPr>
        <w:spacing w:after="0"/>
        <w:ind w:left="0"/>
        <w:jc w:val="both"/>
      </w:pPr>
      <w:r>
        <w:rPr>
          <w:rFonts w:ascii="Times New Roman"/>
          <w:b w:val="false"/>
          <w:i w:val="false"/>
          <w:color w:val="000000"/>
          <w:sz w:val="28"/>
        </w:rPr>
        <w:t>
            (Бағаланатын кезең)</w:t>
      </w:r>
    </w:p>
    <w:bookmarkEnd w:id="92"/>
    <w:bookmarkStart w:name="z108" w:id="93"/>
    <w:p>
      <w:pPr>
        <w:spacing w:after="0"/>
        <w:ind w:left="0"/>
        <w:jc w:val="both"/>
      </w:pPr>
      <w:r>
        <w:rPr>
          <w:rFonts w:ascii="Times New Roman"/>
          <w:b w:val="false"/>
          <w:i w:val="false"/>
          <w:color w:val="000000"/>
          <w:sz w:val="28"/>
        </w:rPr>
        <w:t>
            _______________________________________________________________</w:t>
      </w:r>
    </w:p>
    <w:bookmarkEnd w:id="93"/>
    <w:bookmarkStart w:name="z109" w:id="9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4"/>
    <w:bookmarkStart w:name="z110" w:id="95"/>
    <w:p>
      <w:pPr>
        <w:spacing w:after="0"/>
        <w:ind w:left="0"/>
        <w:jc w:val="both"/>
      </w:pPr>
      <w:r>
        <w:rPr>
          <w:rFonts w:ascii="Times New Roman"/>
          <w:b w:val="false"/>
          <w:i w:val="false"/>
          <w:color w:val="000000"/>
          <w:sz w:val="28"/>
        </w:rPr>
        <w:t>
            _______________________________________________________________</w:t>
      </w:r>
    </w:p>
    <w:bookmarkEnd w:id="95"/>
    <w:bookmarkStart w:name="z111" w:id="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6"/>
    <w:bookmarkStart w:name="z112" w:id="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7"/>
    <w:bookmarkStart w:name="z113" w:id="9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8"/>
    <w:bookmarkStart w:name="z114" w:id="9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Параметрлер</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Start w:name="z116" w:id="10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1"/>
    <w:bookmarkStart w:name="z117" w:id="10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2"/>
    <w:bookmarkStart w:name="z118" w:id="10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3"/>
    <w:bookmarkStart w:name="z119" w:id="104"/>
    <w:p>
      <w:pPr>
        <w:spacing w:after="0"/>
        <w:ind w:left="0"/>
        <w:jc w:val="both"/>
      </w:pPr>
      <w:r>
        <w:rPr>
          <w:rFonts w:ascii="Times New Roman"/>
          <w:b w:val="false"/>
          <w:i w:val="false"/>
          <w:color w:val="000000"/>
          <w:sz w:val="28"/>
        </w:rPr>
        <w:t xml:space="preserve">
             Қолы ________________ </w:t>
      </w:r>
    </w:p>
    <w:bookmarkEnd w:id="104"/>
    <w:bookmarkStart w:name="z120" w:id="105"/>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5"/>
    <w:bookmarkStart w:name="z121" w:id="106"/>
    <w:p>
      <w:pPr>
        <w:spacing w:after="0"/>
        <w:ind w:left="0"/>
        <w:jc w:val="both"/>
      </w:pPr>
      <w:r>
        <w:rPr>
          <w:rFonts w:ascii="Times New Roman"/>
          <w:b w:val="false"/>
          <w:i w:val="false"/>
          <w:color w:val="000000"/>
          <w:sz w:val="28"/>
        </w:rPr>
        <w:t>
            Күні _________________</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