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b6baf" w14:textId="58b6b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аудандық мәслихатының 2024 жылғы 16 сәуірдегі № 11/84 "Маңғыстау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both"/>
      </w:pPr>
      <w:r>
        <w:rPr>
          <w:rFonts w:ascii="Times New Roman"/>
          <w:b w:val="false"/>
          <w:i w:val="false"/>
          <w:color w:val="000000"/>
          <w:sz w:val="28"/>
        </w:rPr>
        <w:t>Маңғыстау облысы Маңғыстау аудандық мәслихатының 2025 жылғы 17 қазандағы № 22/172 шешімі</w:t>
      </w:r>
    </w:p>
    <w:p>
      <w:pPr>
        <w:spacing w:after="0"/>
        <w:ind w:left="0"/>
        <w:jc w:val="both"/>
      </w:pPr>
      <w:bookmarkStart w:name="z2" w:id="0"/>
      <w:r>
        <w:rPr>
          <w:rFonts w:ascii="Times New Roman"/>
          <w:b w:val="false"/>
          <w:i w:val="false"/>
          <w:color w:val="000000"/>
          <w:sz w:val="28"/>
        </w:rPr>
        <w:t>
      Маңғыстау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Маңғыстау аудандық мәслихатының 2024 жылғы 16 сәуірдегі № 11/84 "Маңғыстау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4696-12 болып тіркелген) келесідей өзгерістер енгізілсін:</w:t>
      </w:r>
    </w:p>
    <w:bookmarkEnd w:id="1"/>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2"/>
    <w:bookmarkStart w:name="z5"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Е.Махмутов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w:t>
            </w:r>
            <w:r>
              <w:br/>
            </w:r>
            <w:r>
              <w:rPr>
                <w:rFonts w:ascii="Times New Roman"/>
                <w:b w:val="false"/>
                <w:i w:val="false"/>
                <w:color w:val="000000"/>
                <w:sz w:val="20"/>
              </w:rPr>
              <w:t xml:space="preserve">мәслихатының 2025 жылғы </w:t>
            </w:r>
            <w:r>
              <w:br/>
            </w:r>
            <w:r>
              <w:rPr>
                <w:rFonts w:ascii="Times New Roman"/>
                <w:b w:val="false"/>
                <w:i w:val="false"/>
                <w:color w:val="000000"/>
                <w:sz w:val="20"/>
              </w:rPr>
              <w:t xml:space="preserve">"17" қазандағы № 22 /172 </w:t>
            </w:r>
            <w:r>
              <w:br/>
            </w:r>
            <w:r>
              <w:rPr>
                <w:rFonts w:ascii="Times New Roman"/>
                <w:b w:val="false"/>
                <w:i w:val="false"/>
                <w:color w:val="000000"/>
                <w:sz w:val="20"/>
              </w:rPr>
              <w:t>шешіміне қосымша</w:t>
            </w:r>
          </w:p>
        </w:tc>
      </w:tr>
    </w:tbl>
    <w:bookmarkStart w:name="z7" w:id="4"/>
    <w:p>
      <w:pPr>
        <w:spacing w:after="0"/>
        <w:ind w:left="0"/>
        <w:jc w:val="left"/>
      </w:pPr>
      <w:r>
        <w:rPr>
          <w:rFonts w:ascii="Times New Roman"/>
          <w:b/>
          <w:i w:val="false"/>
          <w:color w:val="000000"/>
        </w:rPr>
        <w:t xml:space="preserve"> Маңғыстау ауданында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8" w:id="5"/>
    <w:p>
      <w:pPr>
        <w:spacing w:after="0"/>
        <w:ind w:left="0"/>
        <w:jc w:val="left"/>
      </w:pPr>
      <w:r>
        <w:rPr>
          <w:rFonts w:ascii="Times New Roman"/>
          <w:b/>
          <w:i w:val="false"/>
          <w:color w:val="000000"/>
        </w:rPr>
        <w:t xml:space="preserve"> 1-тарау. Жалпы ережелер</w:t>
      </w:r>
    </w:p>
    <w:bookmarkEnd w:id="5"/>
    <w:bookmarkStart w:name="z9" w:id="6"/>
    <w:p>
      <w:pPr>
        <w:spacing w:after="0"/>
        <w:ind w:left="0"/>
        <w:jc w:val="both"/>
      </w:pPr>
      <w:r>
        <w:rPr>
          <w:rFonts w:ascii="Times New Roman"/>
          <w:b w:val="false"/>
          <w:i w:val="false"/>
          <w:color w:val="000000"/>
          <w:sz w:val="28"/>
        </w:rPr>
        <w:t xml:space="preserve">
      1. Осы Маңғыстау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w:t>
      </w:r>
      <w:r>
        <w:rPr>
          <w:rFonts w:ascii="Times New Roman"/>
          <w:b w:val="false"/>
          <w:i w:val="false"/>
          <w:color w:val="000000"/>
          <w:sz w:val="28"/>
        </w:rPr>
        <w:t>Әлеуметтік кодексіне</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 523 </w:t>
      </w:r>
      <w:r>
        <w:rPr>
          <w:rFonts w:ascii="Times New Roman"/>
          <w:b w:val="false"/>
          <w:i w:val="false"/>
          <w:color w:val="000000"/>
          <w:sz w:val="28"/>
        </w:rPr>
        <w:t>қаулысына</w:t>
      </w:r>
      <w:r>
        <w:rPr>
          <w:rFonts w:ascii="Times New Roman"/>
          <w:b w:val="false"/>
          <w:i w:val="false"/>
          <w:color w:val="000000"/>
          <w:sz w:val="28"/>
        </w:rPr>
        <w:t xml:space="preserve"> (бұдан әрі-Үлгілік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айқындайды.</w:t>
      </w:r>
    </w:p>
    <w:bookmarkEnd w:id="6"/>
    <w:bookmarkStart w:name="z10"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олардың нәтижелерін көрсетілетін қызметті алушыға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аудан әкімінің шешімімен құрылатын комиссия;</w:t>
      </w:r>
    </w:p>
    <w:p>
      <w:pPr>
        <w:spacing w:after="0"/>
        <w:ind w:left="0"/>
        <w:jc w:val="both"/>
      </w:pPr>
      <w:r>
        <w:rPr>
          <w:rFonts w:ascii="Times New Roman"/>
          <w:b w:val="false"/>
          <w:i w:val="false"/>
          <w:color w:val="000000"/>
          <w:sz w:val="28"/>
        </w:rPr>
        <w:t>
      3) әлеуметтік көмек – жергілікті атқарушы органмен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 "Маңғыстау аудандық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p>
      <w:pPr>
        <w:spacing w:after="0"/>
        <w:ind w:left="0"/>
        <w:jc w:val="both"/>
      </w:pPr>
      <w:r>
        <w:rPr>
          <w:rFonts w:ascii="Times New Roman"/>
          <w:b w:val="false"/>
          <w:i w:val="false"/>
          <w:color w:val="000000"/>
          <w:sz w:val="28"/>
        </w:rPr>
        <w:t>
      12)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p>
      <w:pPr>
        <w:spacing w:after="0"/>
        <w:ind w:left="0"/>
        <w:jc w:val="both"/>
      </w:pPr>
      <w:r>
        <w:rPr>
          <w:rFonts w:ascii="Times New Roman"/>
          <w:b w:val="false"/>
          <w:i w:val="false"/>
          <w:color w:val="000000"/>
          <w:sz w:val="28"/>
        </w:rPr>
        <w:t>
      13) шекті мөлшер – әлеуметтік көмектің бекітілген ең жоғары мөлшері;</w:t>
      </w:r>
    </w:p>
    <w:p>
      <w:pPr>
        <w:spacing w:after="0"/>
        <w:ind w:left="0"/>
        <w:jc w:val="both"/>
      </w:pPr>
      <w:r>
        <w:rPr>
          <w:rFonts w:ascii="Times New Roman"/>
          <w:b w:val="false"/>
          <w:i w:val="false"/>
          <w:color w:val="000000"/>
          <w:sz w:val="28"/>
        </w:rPr>
        <w:t>
      14) "электрондық үкімет" веб-порталы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p>
      <w:pPr>
        <w:spacing w:after="0"/>
        <w:ind w:left="0"/>
        <w:jc w:val="both"/>
      </w:pPr>
      <w:r>
        <w:rPr>
          <w:rFonts w:ascii="Times New Roman"/>
          <w:b w:val="false"/>
          <w:i w:val="false"/>
          <w:color w:val="000000"/>
          <w:sz w:val="28"/>
        </w:rPr>
        <w:t>
      15) электрондық цифрлық қолтаңба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Start w:name="z11" w:id="8"/>
    <w:p>
      <w:pPr>
        <w:spacing w:after="0"/>
        <w:ind w:left="0"/>
        <w:jc w:val="both"/>
      </w:pPr>
      <w:r>
        <w:rPr>
          <w:rFonts w:ascii="Times New Roman"/>
          <w:b w:val="false"/>
          <w:i w:val="false"/>
          <w:color w:val="000000"/>
          <w:sz w:val="28"/>
        </w:rPr>
        <w:t xml:space="preserve">
      3. Қазақстан Республикасының Әлеуметтік кодексінің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1-тармағының 2)тармақшасында, </w:t>
      </w:r>
      <w:r>
        <w:rPr>
          <w:rFonts w:ascii="Times New Roman"/>
          <w:b w:val="false"/>
          <w:i w:val="false"/>
          <w:color w:val="000000"/>
          <w:sz w:val="28"/>
        </w:rPr>
        <w:t>11-бабының</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12-бабының</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көзделген әлеуметтік қолдау шаралары осы Қағидаларда айқындалған тәртіппен көрсетіледі.</w:t>
      </w:r>
    </w:p>
    <w:bookmarkEnd w:id="8"/>
    <w:bookmarkStart w:name="z12" w:id="9"/>
    <w:p>
      <w:pPr>
        <w:spacing w:after="0"/>
        <w:ind w:left="0"/>
        <w:jc w:val="both"/>
      </w:pPr>
      <w:r>
        <w:rPr>
          <w:rFonts w:ascii="Times New Roman"/>
          <w:b w:val="false"/>
          <w:i w:val="false"/>
          <w:color w:val="000000"/>
          <w:sz w:val="28"/>
        </w:rPr>
        <w:t>
      4. Әлеуметтік көмек бір рет және (немесе) мезгіл-мезгіл (ай сайын, жылына 1 рет) көрсетіледі.</w:t>
      </w:r>
    </w:p>
    <w:bookmarkEnd w:id="9"/>
    <w:bookmarkStart w:name="z13" w:id="10"/>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10"/>
    <w:bookmarkStart w:name="z14" w:id="11"/>
    <w:p>
      <w:pPr>
        <w:spacing w:after="0"/>
        <w:ind w:left="0"/>
        <w:jc w:val="both"/>
      </w:pPr>
      <w:r>
        <w:rPr>
          <w:rFonts w:ascii="Times New Roman"/>
          <w:b w:val="false"/>
          <w:i w:val="false"/>
          <w:color w:val="000000"/>
          <w:sz w:val="28"/>
        </w:rPr>
        <w:t>
      5. Мереке күндері мен атаулы күндерге әлеуметтік көмек бір рет ақшалай нысанда келесі санаттағы азаматтарға көрсетіледі:</w:t>
      </w:r>
    </w:p>
    <w:bookmarkEnd w:id="11"/>
    <w:p>
      <w:pPr>
        <w:spacing w:after="0"/>
        <w:ind w:left="0"/>
        <w:jc w:val="both"/>
      </w:pPr>
      <w:r>
        <w:rPr>
          <w:rFonts w:ascii="Times New Roman"/>
          <w:b w:val="false"/>
          <w:i w:val="false"/>
          <w:color w:val="000000"/>
          <w:sz w:val="28"/>
        </w:rPr>
        <w:t>
      1) 8 наурыз – Халықаралық әйелдер күні:</w:t>
      </w:r>
    </w:p>
    <w:p>
      <w:pPr>
        <w:spacing w:after="0"/>
        <w:ind w:left="0"/>
        <w:jc w:val="both"/>
      </w:pPr>
      <w:r>
        <w:rPr>
          <w:rFonts w:ascii="Times New Roman"/>
          <w:b w:val="false"/>
          <w:i w:val="false"/>
          <w:color w:val="000000"/>
          <w:sz w:val="28"/>
        </w:rPr>
        <w:t>
      "Алтын алқа", "Күміс алқа" алқаларымен наградталған және бұрын "Батыр Ана" атағын алған, I және II дәрежелі "Ана даңқы" ордендерімен наградталған көпбалалы аналарға – 15 000 (он бес мың) теңге мөлшерінде;</w:t>
      </w:r>
    </w:p>
    <w:p>
      <w:pPr>
        <w:spacing w:after="0"/>
        <w:ind w:left="0"/>
        <w:jc w:val="both"/>
      </w:pPr>
      <w:r>
        <w:rPr>
          <w:rFonts w:ascii="Times New Roman"/>
          <w:b w:val="false"/>
          <w:i w:val="false"/>
          <w:color w:val="000000"/>
          <w:sz w:val="28"/>
        </w:rPr>
        <w:t>
      барлық топтағы мүгедектігі бар адамдарға, жеті жасқа дейінгі мүгедектігі бар балаларға, жетіден он сегіз жасқа дейінгі бірінші, екінші, үшінші топтағы мүгедектігі бар балаларға - 5 (бес) айлық есептік көрсеткіш мөлшерінде;</w:t>
      </w:r>
    </w:p>
    <w:p>
      <w:pPr>
        <w:spacing w:after="0"/>
        <w:ind w:left="0"/>
        <w:jc w:val="both"/>
      </w:pPr>
      <w:r>
        <w:rPr>
          <w:rFonts w:ascii="Times New Roman"/>
          <w:b w:val="false"/>
          <w:i w:val="false"/>
          <w:color w:val="000000"/>
          <w:sz w:val="28"/>
        </w:rPr>
        <w:t>
      2) 1 мамыр – Қазақстан халқының бірлігі мерекесі:</w:t>
      </w:r>
    </w:p>
    <w:p>
      <w:pPr>
        <w:spacing w:after="0"/>
        <w:ind w:left="0"/>
        <w:jc w:val="both"/>
      </w:pPr>
      <w:r>
        <w:rPr>
          <w:rFonts w:ascii="Times New Roman"/>
          <w:b w:val="false"/>
          <w:i w:val="false"/>
          <w:color w:val="000000"/>
          <w:sz w:val="28"/>
        </w:rPr>
        <w:t>
      барлық топтағы мүгедектігі бар адамдарға, жеті жасқа дейінгі мүгедектігі бар балаларға, жетіден он сегіз жасқа дейінгі бірінші, екінші, үшінші топтағы мүгедектігі бар балаларға - 5 (бес) айлық есептік көрсеткіш мөлшерінде;</w:t>
      </w:r>
    </w:p>
    <w:p>
      <w:pPr>
        <w:spacing w:after="0"/>
        <w:ind w:left="0"/>
        <w:jc w:val="both"/>
      </w:pPr>
      <w:r>
        <w:rPr>
          <w:rFonts w:ascii="Times New Roman"/>
          <w:b w:val="false"/>
          <w:i w:val="false"/>
          <w:color w:val="000000"/>
          <w:sz w:val="28"/>
        </w:rPr>
        <w:t>
      3) 7 мамыр- Отан қорғаушы күні:</w:t>
      </w:r>
    </w:p>
    <w:p>
      <w:pPr>
        <w:spacing w:after="0"/>
        <w:ind w:left="0"/>
        <w:jc w:val="both"/>
      </w:pPr>
      <w:r>
        <w:rPr>
          <w:rFonts w:ascii="Times New Roman"/>
          <w:b w:val="false"/>
          <w:i w:val="false"/>
          <w:color w:val="000000"/>
          <w:sz w:val="28"/>
        </w:rPr>
        <w:t>
      жеті жасқа дейінгі мүгедектігі бар балаларға, жетіден он сегіз жасқа дейінгі бірінші, екінші, үшінші топтағы мүгедектігі бар балаларға - 5 (бес) айлық есептік көрсеткіш мөлшерінде;</w:t>
      </w:r>
    </w:p>
    <w:p>
      <w:pPr>
        <w:spacing w:after="0"/>
        <w:ind w:left="0"/>
        <w:jc w:val="both"/>
      </w:pPr>
      <w:r>
        <w:rPr>
          <w:rFonts w:ascii="Times New Roman"/>
          <w:b w:val="false"/>
          <w:i w:val="false"/>
          <w:color w:val="000000"/>
          <w:sz w:val="28"/>
        </w:rPr>
        <w:t>
      4) 9 мамыр – Жеңіс күні:</w:t>
      </w:r>
    </w:p>
    <w:p>
      <w:pPr>
        <w:spacing w:after="0"/>
        <w:ind w:left="0"/>
        <w:jc w:val="both"/>
      </w:pPr>
      <w:r>
        <w:rPr>
          <w:rFonts w:ascii="Times New Roman"/>
          <w:b w:val="false"/>
          <w:i w:val="false"/>
          <w:color w:val="000000"/>
          <w:sz w:val="28"/>
        </w:rPr>
        <w:t>
      Ұлы Отан соғысының ардагерлеріне – 5 000 000 (бес миллион) теңге мөлшерінде;</w:t>
      </w:r>
    </w:p>
    <w:p>
      <w:pPr>
        <w:spacing w:after="0"/>
        <w:ind w:left="0"/>
        <w:jc w:val="both"/>
      </w:pPr>
      <w:r>
        <w:rPr>
          <w:rFonts w:ascii="Times New Roman"/>
          <w:b w:val="false"/>
          <w:i w:val="false"/>
          <w:color w:val="000000"/>
          <w:sz w:val="28"/>
        </w:rPr>
        <w:t>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адамдарға – 60 (алпыс) айлық есептік көрсеткіш мөлшерінде;</w:t>
      </w:r>
    </w:p>
    <w:p>
      <w:pPr>
        <w:spacing w:after="0"/>
        <w:ind w:left="0"/>
        <w:jc w:val="both"/>
      </w:pPr>
      <w:r>
        <w:rPr>
          <w:rFonts w:ascii="Times New Roman"/>
          <w:b w:val="false"/>
          <w:i w:val="false"/>
          <w:color w:val="000000"/>
          <w:sz w:val="28"/>
        </w:rPr>
        <w:t>
      жеңілдіктер бойынша Ұлы Отан соғысының қатысушыларына теңестірілген адамдарға – 50 (елу) айлық есептік көрсеткіш мөлшерінде;</w:t>
      </w:r>
    </w:p>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- 50 (елу) айлық есептік көрсеткіш мөлшерінде;</w:t>
      </w:r>
    </w:p>
    <w:p>
      <w:pPr>
        <w:spacing w:after="0"/>
        <w:ind w:left="0"/>
        <w:jc w:val="both"/>
      </w:pPr>
      <w:r>
        <w:rPr>
          <w:rFonts w:ascii="Times New Roman"/>
          <w:b w:val="false"/>
          <w:i w:val="false"/>
          <w:color w:val="000000"/>
          <w:sz w:val="28"/>
        </w:rPr>
        <w:t>
      еңбек ардагерлеріне - 40 (қырық) айлық есептік көрсеткіш мөлшерінде;</w:t>
      </w:r>
    </w:p>
    <w:p>
      <w:pPr>
        <w:spacing w:after="0"/>
        <w:ind w:left="0"/>
        <w:jc w:val="both"/>
      </w:pPr>
      <w:r>
        <w:rPr>
          <w:rFonts w:ascii="Times New Roman"/>
          <w:b w:val="false"/>
          <w:i w:val="false"/>
          <w:color w:val="000000"/>
          <w:sz w:val="28"/>
        </w:rPr>
        <w:t xml:space="preserve">
      бұрынғы Кеңестік Социалистік Республикалар Одағын (бұдан әрі – КСР Одағы)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"Ардагерлер туралы" Қазақстан Республикасы Заңының </w:t>
      </w:r>
      <w:r>
        <w:rPr>
          <w:rFonts w:ascii="Times New Roman"/>
          <w:b w:val="false"/>
          <w:i w:val="false"/>
          <w:color w:val="000000"/>
          <w:sz w:val="28"/>
        </w:rPr>
        <w:t>4-6 баптарында</w:t>
      </w:r>
      <w:r>
        <w:rPr>
          <w:rFonts w:ascii="Times New Roman"/>
          <w:b w:val="false"/>
          <w:i w:val="false"/>
          <w:color w:val="000000"/>
          <w:sz w:val="28"/>
        </w:rPr>
        <w:t xml:space="preserve"> аталған адамдардың отбасыларына - 40 (қырық) айлық есептік көрсеткіш мөлшерінде;</w:t>
      </w:r>
    </w:p>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 - 40 (қырық) айлық есептік көрсеткіш мөлшерінде;</w:t>
      </w:r>
    </w:p>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- 40 (қырық) айлық есептік көрсеткіш мөлшерінде;</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- 40 (қырық) айлық есептік көрсеткіш мөлшерінде;</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- 40 (қырық) айлық есептік көрсеткіш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- 40 (қырық) айлық есептік көрсеткіш мөлшерінде;</w:t>
      </w:r>
    </w:p>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- 40 (қырық)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- 40 (қырық) айлық есептік көрсеткіш мөлшерінде;</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- 40 (қырық) айлық есептік көрсеткіш мөлшерінде;</w:t>
      </w:r>
    </w:p>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қызметшiлерге - 40 (қырық) айлық есептік көрсеткіш мөлшерінде;</w:t>
      </w:r>
    </w:p>
    <w:p>
      <w:pPr>
        <w:spacing w:after="0"/>
        <w:ind w:left="0"/>
        <w:jc w:val="both"/>
      </w:pPr>
      <w:r>
        <w:rPr>
          <w:rFonts w:ascii="Times New Roman"/>
          <w:b w:val="false"/>
          <w:i w:val="false"/>
          <w:color w:val="000000"/>
          <w:sz w:val="28"/>
        </w:rPr>
        <w:t>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қызметшiлерiне - 40 (қырық) айлық есептік көрсеткіш мөлшерінде;</w:t>
      </w:r>
    </w:p>
    <w:p>
      <w:pPr>
        <w:spacing w:after="0"/>
        <w:ind w:left="0"/>
        <w:jc w:val="both"/>
      </w:pPr>
      <w:r>
        <w:rPr>
          <w:rFonts w:ascii="Times New Roman"/>
          <w:b w:val="false"/>
          <w:i w:val="false"/>
          <w:color w:val="000000"/>
          <w:sz w:val="28"/>
        </w:rPr>
        <w:t>
      5) 29 тамыз – Семей ядролық сынақ полигонының жабылған күні:</w:t>
      </w:r>
    </w:p>
    <w:p>
      <w:pPr>
        <w:spacing w:after="0"/>
        <w:ind w:left="0"/>
        <w:jc w:val="both"/>
      </w:pPr>
      <w:r>
        <w:rPr>
          <w:rFonts w:ascii="Times New Roman"/>
          <w:b w:val="false"/>
          <w:i w:val="false"/>
          <w:color w:val="000000"/>
          <w:sz w:val="28"/>
        </w:rPr>
        <w:t>
      Семей ядролық сынақ полигонындағы ядролық сынақтардың салдарынан зардап шеккен тұлғаларға – 10 (он) айлық есептік көрсеткіш мөлшерінде;</w:t>
      </w:r>
    </w:p>
    <w:p>
      <w:pPr>
        <w:spacing w:after="0"/>
        <w:ind w:left="0"/>
        <w:jc w:val="both"/>
      </w:pPr>
      <w:r>
        <w:rPr>
          <w:rFonts w:ascii="Times New Roman"/>
          <w:b w:val="false"/>
          <w:i w:val="false"/>
          <w:color w:val="000000"/>
          <w:sz w:val="28"/>
        </w:rPr>
        <w:t>
      6) 30 тамыз – Қазақстан Республикасының Конституциясы күні:</w:t>
      </w:r>
    </w:p>
    <w:p>
      <w:pPr>
        <w:spacing w:after="0"/>
        <w:ind w:left="0"/>
        <w:jc w:val="both"/>
      </w:pPr>
      <w:r>
        <w:rPr>
          <w:rFonts w:ascii="Times New Roman"/>
          <w:b w:val="false"/>
          <w:i w:val="false"/>
          <w:color w:val="000000"/>
          <w:sz w:val="28"/>
        </w:rPr>
        <w:t>
      барлық топтағы мүгедектігі бар адамдарға, жеті жасқа дейінгі мүгедектігі бар балаларға, жетіден он сегіз жасқа дейінгі бірінші, екінші, үшінші топтағы мүгедектігі бар балаларға - 5 (бес) айлық есептік көрсеткіш мөлшерінде;</w:t>
      </w:r>
    </w:p>
    <w:p>
      <w:pPr>
        <w:spacing w:after="0"/>
        <w:ind w:left="0"/>
        <w:jc w:val="both"/>
      </w:pPr>
      <w:r>
        <w:rPr>
          <w:rFonts w:ascii="Times New Roman"/>
          <w:b w:val="false"/>
          <w:i w:val="false"/>
          <w:color w:val="000000"/>
          <w:sz w:val="28"/>
        </w:rPr>
        <w:t>
      асыраушысынан айырылу жағдайы бойынша мемлекеттік әлеуметтік жәрдемақы алушыларға (балаларға) - 8 (сегіз) айлық есептік көрсеткіш мөлшерінде;</w:t>
      </w:r>
    </w:p>
    <w:p>
      <w:pPr>
        <w:spacing w:after="0"/>
        <w:ind w:left="0"/>
        <w:jc w:val="both"/>
      </w:pPr>
      <w:r>
        <w:rPr>
          <w:rFonts w:ascii="Times New Roman"/>
          <w:b w:val="false"/>
          <w:i w:val="false"/>
          <w:color w:val="000000"/>
          <w:sz w:val="28"/>
        </w:rPr>
        <w:t>
      7) 1 қазан – Қарттар күні:</w:t>
      </w:r>
    </w:p>
    <w:p>
      <w:pPr>
        <w:spacing w:after="0"/>
        <w:ind w:left="0"/>
        <w:jc w:val="both"/>
      </w:pPr>
      <w:r>
        <w:rPr>
          <w:rFonts w:ascii="Times New Roman"/>
          <w:b w:val="false"/>
          <w:i w:val="false"/>
          <w:color w:val="000000"/>
          <w:sz w:val="28"/>
        </w:rPr>
        <w:t>
      70 (жетпіс) жастан асқан зейнеткерлерге – 15 000 (он бес мың) теңге мөлшерінде;</w:t>
      </w:r>
    </w:p>
    <w:p>
      <w:pPr>
        <w:spacing w:after="0"/>
        <w:ind w:left="0"/>
        <w:jc w:val="both"/>
      </w:pPr>
      <w:r>
        <w:rPr>
          <w:rFonts w:ascii="Times New Roman"/>
          <w:b w:val="false"/>
          <w:i w:val="false"/>
          <w:color w:val="000000"/>
          <w:sz w:val="28"/>
        </w:rPr>
        <w:t>
      8) қазан айының екінші жексенбісі - Қазақстан Республикасының мүгедектігі бар адамдар күні:</w:t>
      </w:r>
    </w:p>
    <w:p>
      <w:pPr>
        <w:spacing w:after="0"/>
        <w:ind w:left="0"/>
        <w:jc w:val="both"/>
      </w:pPr>
      <w:r>
        <w:rPr>
          <w:rFonts w:ascii="Times New Roman"/>
          <w:b w:val="false"/>
          <w:i w:val="false"/>
          <w:color w:val="000000"/>
          <w:sz w:val="28"/>
        </w:rPr>
        <w:t>
      барлық топтағы мүгедектігі бар адамдарға, жеті жасқа дейінгі мүгедектігі бар балаларға, жетіден он сегіз жасқа дейінгі бірінші, екінші, үшінші топтағы мүгедектігі бар балаларға - 5 (бес) айлық есептік көрсеткіш мөлшерінде;</w:t>
      </w:r>
    </w:p>
    <w:p>
      <w:pPr>
        <w:spacing w:after="0"/>
        <w:ind w:left="0"/>
        <w:jc w:val="both"/>
      </w:pPr>
      <w:r>
        <w:rPr>
          <w:rFonts w:ascii="Times New Roman"/>
          <w:b w:val="false"/>
          <w:i w:val="false"/>
          <w:color w:val="000000"/>
          <w:sz w:val="28"/>
        </w:rPr>
        <w:t>
      9) 16 желтоқсан – Тәуелсіздік күні:</w:t>
      </w:r>
    </w:p>
    <w:p>
      <w:pPr>
        <w:spacing w:after="0"/>
        <w:ind w:left="0"/>
        <w:jc w:val="both"/>
      </w:pPr>
      <w:r>
        <w:rPr>
          <w:rFonts w:ascii="Times New Roman"/>
          <w:b w:val="false"/>
          <w:i w:val="false"/>
          <w:color w:val="000000"/>
          <w:sz w:val="28"/>
        </w:rPr>
        <w:t>
      барлық топтағы мүгедектігі бар адамдарға, жеті жасқа дейінгі мүгедектігі бар балаларға, жетіден он сегіз жасқа дейінгі бірінші, екінші, үшінші топтағы мүгедектігі бар балаларға - 5 (бес) айлық есептік көрсеткіш мөлшерінде;</w:t>
      </w:r>
    </w:p>
    <w:p>
      <w:pPr>
        <w:spacing w:after="0"/>
        <w:ind w:left="0"/>
        <w:jc w:val="both"/>
      </w:pPr>
      <w:r>
        <w:rPr>
          <w:rFonts w:ascii="Times New Roman"/>
          <w:b w:val="false"/>
          <w:i w:val="false"/>
          <w:color w:val="000000"/>
          <w:sz w:val="28"/>
        </w:rPr>
        <w:t xml:space="preserve">
      "Жаппай саяси қуғын-сүргiндер құрбандарын ақтау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ақталған, Қазақстандағы 1986 жылғы 17-18 желтоқсан оқиғаларына қатысқан тұлғаларға – 50 (елу) айлық есептік көрсеткіш мөлшерінде.</w:t>
      </w:r>
    </w:p>
    <w:bookmarkStart w:name="z15" w:id="12"/>
    <w:p>
      <w:pPr>
        <w:spacing w:after="0"/>
        <w:ind w:left="0"/>
        <w:jc w:val="both"/>
      </w:pPr>
      <w:r>
        <w:rPr>
          <w:rFonts w:ascii="Times New Roman"/>
          <w:b w:val="false"/>
          <w:i w:val="false"/>
          <w:color w:val="000000"/>
          <w:sz w:val="28"/>
        </w:rPr>
        <w:t>
      6. Мұқтаж азаматтардың жекелеген санаттарына әлеуметтік көмек бір рет және (немесе) мезгіл-мезгіл (ай сайын, жылына 1 рет) келесі санаттағы азаматтарға көрсетіледі:</w:t>
      </w:r>
    </w:p>
    <w:bookmarkEnd w:id="12"/>
    <w:p>
      <w:pPr>
        <w:spacing w:after="0"/>
        <w:ind w:left="0"/>
        <w:jc w:val="both"/>
      </w:pPr>
      <w:r>
        <w:rPr>
          <w:rFonts w:ascii="Times New Roman"/>
          <w:b w:val="false"/>
          <w:i w:val="false"/>
          <w:color w:val="000000"/>
          <w:sz w:val="28"/>
        </w:rPr>
        <w:t>
      1) әлеуметтік маңызы бар аурулары (қатерлі ісіктер, туберкулез, адамның иммунитет тапшылығы вирусын тудыратын ауру) бар, мемлекеттік жәрдемақылар алмайтын тұлғаларға, жылына 1 рет, табыстарын есепке алмай - 26 (жиырма алты) айлық есептік көрсеткіш мөлшерінде;</w:t>
      </w:r>
    </w:p>
    <w:p>
      <w:pPr>
        <w:spacing w:after="0"/>
        <w:ind w:left="0"/>
        <w:jc w:val="both"/>
      </w:pPr>
      <w:r>
        <w:rPr>
          <w:rFonts w:ascii="Times New Roman"/>
          <w:b w:val="false"/>
          <w:i w:val="false"/>
          <w:color w:val="000000"/>
          <w:sz w:val="28"/>
        </w:rPr>
        <w:t>
      2) адамның иммунитет тапшылығы вирусын жұқтырып алған балаларға, ай сайын – Қазақстан Республикасы бойынша 2 (екі) ең төмен күнкөріс деңгейінің мөлшерінде;</w:t>
      </w:r>
    </w:p>
    <w:p>
      <w:pPr>
        <w:spacing w:after="0"/>
        <w:ind w:left="0"/>
        <w:jc w:val="both"/>
      </w:pPr>
      <w:r>
        <w:rPr>
          <w:rFonts w:ascii="Times New Roman"/>
          <w:b w:val="false"/>
          <w:i w:val="false"/>
          <w:color w:val="000000"/>
          <w:sz w:val="28"/>
        </w:rPr>
        <w:t>
      3) дүлей апаттың немесе өрттің салдарынан азаматқа (отбасына) не оның мүлкіне зиян келгенде, осы жағдай туындаған сәттен бастап алты айдың ішінде, өтініші бойынша, бір рет, табысын есепке алмай - 50 (елу) айлық есептік көрсеткіштен аспайтын мөлшерде;</w:t>
      </w:r>
    </w:p>
    <w:p>
      <w:pPr>
        <w:spacing w:after="0"/>
        <w:ind w:left="0"/>
        <w:jc w:val="both"/>
      </w:pPr>
      <w:r>
        <w:rPr>
          <w:rFonts w:ascii="Times New Roman"/>
          <w:b w:val="false"/>
          <w:i w:val="false"/>
          <w:color w:val="000000"/>
          <w:sz w:val="28"/>
        </w:rPr>
        <w:t>
      4) өтініш берген тоқсан алдындағы Маңғыстау облысы бойынша ең төмен күнкөріс деңгейінің 1,5 еселенген шамасынан төмен жан басына шаққандағы орташа табысы бар тұлғаларға (жетімдік; ата-ана қамқорлығының болмауы; әлеуметтік мәні бар аурулардың және айналадағыларға қауіп төндіретін аурулардың салдарынан тыныс-тіршілігінің шектелуі; жасының егде тартуына байланысты өзіне-өзі күтім жасай алмауы, бас бостандығынан айыру орындарынан босатылуы; пробация қызметінің есебінде болуы), жылына 1 рет – 40 (қырық) айлық есептік көрсеткіштен аспайтын мөлшерде;</w:t>
      </w:r>
    </w:p>
    <w:p>
      <w:pPr>
        <w:spacing w:after="0"/>
        <w:ind w:left="0"/>
        <w:jc w:val="both"/>
      </w:pPr>
      <w:r>
        <w:rPr>
          <w:rFonts w:ascii="Times New Roman"/>
          <w:b w:val="false"/>
          <w:i w:val="false"/>
          <w:color w:val="000000"/>
          <w:sz w:val="28"/>
        </w:rPr>
        <w:t>
      5) жергілікті өкілді органдар келісім шарты және ең төмен күнкөріс деңгейіне екі еселік қатынаста белгілейтін шектен аспайтын жан басына шаққандағы орташа табысы болғанда, Қазақстан Республикасының жоғары оқу орындарында күндізгі нысан бойынша (білім, денсаулық сақтау, ауылшаруашылық, мәдениет және спорт саласында) оқитын студенттерге білім беру қызметтеріне ақы төлеуге (бала кезінен мүгедектігі бар балалар, жетімдер, ата-аналарының (ата-анасының) қамқорлығынсыз қалған балалар қатарындағы, ата-анасының екеуі де мүгедектігі бар адамдар немесе жасына қарай зейнеткерлер, құрамында бірге тұратын төрт және одан көп кәмелетке толмаған балалары, оның ішінде кәмелеттік жасқа толғаннан кейін білім беру ұйымдарын бітіретін уақытқа дейін (бірақ жиырма үш жасқа толғанға дейін) жалпы орта, техникалық және кәсіптік, жалпы орта білімінен кейінгі, жоғары және (немесе) жоғары оқу орнынан кейінгі білім беру ұйымдарында жалпы немесе кәсіптік білім беру бағдарламалары бойынша күндізгі оқу нысаны бойынша білім алатын балалары бар отбасылардан);</w:t>
      </w:r>
    </w:p>
    <w:p>
      <w:pPr>
        <w:spacing w:after="0"/>
        <w:ind w:left="0"/>
        <w:jc w:val="both"/>
      </w:pPr>
      <w:r>
        <w:rPr>
          <w:rFonts w:ascii="Times New Roman"/>
          <w:b w:val="false"/>
          <w:i w:val="false"/>
          <w:color w:val="000000"/>
          <w:sz w:val="28"/>
        </w:rPr>
        <w:t>
      6) Ұлы Отан соғысының ардагерлеріне, басқа мемлекеттердің аумағындағы ұрыс қимылдарының ардагерлеріне және жеңілдіктер бойынша Ұлы Отан соғысының қатысушыларына теңестірілген адамдарға, еңбек ардагерлеріне (мүгедектігі бар адамды абилитациялаудың және оңалтудың жеке бағдарламасы бойынша санаторийлік-курорттық емдеу тағайындалған осы санаттарға сәйкес келетін адамдар екі жеңілдіктің біреуін таңдауға құқылы) Қазақстан Республикасының аумағында санаторийлік-курорттық емделуге табыстарын есепке алмай, жылына 1 рет, бірақ кепілдік берілген сомадан артық емес және темір жол көлігінде жол жүру құнын төлеу;</w:t>
      </w:r>
    </w:p>
    <w:p>
      <w:pPr>
        <w:spacing w:after="0"/>
        <w:ind w:left="0"/>
        <w:jc w:val="both"/>
      </w:pPr>
      <w:r>
        <w:rPr>
          <w:rFonts w:ascii="Times New Roman"/>
          <w:b w:val="false"/>
          <w:i w:val="false"/>
          <w:color w:val="000000"/>
          <w:sz w:val="28"/>
        </w:rPr>
        <w:t>
      7) бірінші топтағы мүгедектігі бар адамды санаторийлік-курорттық емдеуге алып жүретін адамның уәкілетті мемлекеттік орган айқындайтын санаторийлік-курорттық емдеу құнын өтеу ретінде ұсынылатын кепілдік берілген соманың жетпіс пайызы мөлшерінде жылына 1 рет, табыстарын есепке алмай, санаторийлік-курорттық ұйымда болу құнын жергілікті атқарушы органдар санаторийлік-курорттық ұйымға растайтын құжаттарын негізге ала отырып төлеуге.</w:t>
      </w:r>
    </w:p>
    <w:bookmarkStart w:name="z16" w:id="13"/>
    <w:p>
      <w:pPr>
        <w:spacing w:after="0"/>
        <w:ind w:left="0"/>
        <w:jc w:val="left"/>
      </w:pPr>
      <w:r>
        <w:rPr>
          <w:rFonts w:ascii="Times New Roman"/>
          <w:b/>
          <w:i w:val="false"/>
          <w:color w:val="000000"/>
        </w:rPr>
        <w:t xml:space="preserve"> 3 тарау. Қорытынды ережелер</w:t>
      </w:r>
    </w:p>
    <w:bookmarkEnd w:id="13"/>
    <w:bookmarkStart w:name="z17" w:id="14"/>
    <w:p>
      <w:pPr>
        <w:spacing w:after="0"/>
        <w:ind w:left="0"/>
        <w:jc w:val="both"/>
      </w:pPr>
      <w:r>
        <w:rPr>
          <w:rFonts w:ascii="Times New Roman"/>
          <w:b w:val="false"/>
          <w:i w:val="false"/>
          <w:color w:val="000000"/>
          <w:sz w:val="28"/>
        </w:rPr>
        <w:t xml:space="preserve">
      7. Әлеуметтік көмек көрсетудің тәртібі, әлеуметтік көмекті алу үшін ұсынылатын құжаттар тізбесі, әлеуметтік көмек көрсетуден бас тарту, әлеуметтік көмекті тоқтату және қайтару негіздері Үлгілік қағидалардың </w:t>
      </w:r>
      <w:r>
        <w:rPr>
          <w:rFonts w:ascii="Times New Roman"/>
          <w:b w:val="false"/>
          <w:i w:val="false"/>
          <w:color w:val="000000"/>
          <w:sz w:val="28"/>
        </w:rPr>
        <w:t>3–тарауында</w:t>
      </w:r>
      <w:r>
        <w:rPr>
          <w:rFonts w:ascii="Times New Roman"/>
          <w:b w:val="false"/>
          <w:i w:val="false"/>
          <w:color w:val="000000"/>
          <w:sz w:val="28"/>
        </w:rPr>
        <w:t xml:space="preserve"> келтірілген.</w:t>
      </w:r>
    </w:p>
    <w:bookmarkEnd w:id="14"/>
    <w:bookmarkStart w:name="z18" w:id="15"/>
    <w:p>
      <w:pPr>
        <w:spacing w:after="0"/>
        <w:ind w:left="0"/>
        <w:jc w:val="both"/>
      </w:pPr>
      <w:r>
        <w:rPr>
          <w:rFonts w:ascii="Times New Roman"/>
          <w:b w:val="false"/>
          <w:i w:val="false"/>
          <w:color w:val="000000"/>
          <w:sz w:val="28"/>
        </w:rPr>
        <w:t>
      8. Әлеуметтік көмек ұсынуға шығыстарды қаржыландыру ауданның бюджетінде көзделген, ағымдағы қаржы жылына арналған қаражат шегінде жүзеге асырылады.</w:t>
      </w:r>
    </w:p>
    <w:bookmarkEnd w:id="15"/>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сомаларын аударады.</w:t>
      </w:r>
    </w:p>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Start w:name="z19" w:id="16"/>
    <w:p>
      <w:pPr>
        <w:spacing w:after="0"/>
        <w:ind w:left="0"/>
        <w:jc w:val="both"/>
      </w:pPr>
      <w:r>
        <w:rPr>
          <w:rFonts w:ascii="Times New Roman"/>
          <w:b w:val="false"/>
          <w:i w:val="false"/>
          <w:color w:val="000000"/>
          <w:sz w:val="28"/>
        </w:rPr>
        <w:t>
      9.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жүйесiнiң дерекқорын пайдалана отырып жүргізеді.</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