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8230" w14:textId="7768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2025 жылғы 3 ақпандағы № 13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Жетібай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"QAZAQGAZ AIMAQ" акционерлік қоғамына Жетібай ауылы, Аэропорт шағын ауданы жерінен жалпы көлемі 0,2045 гектар жер учаскесін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"Жетібай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Жетібай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Кошкинов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Жетібай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 ақпан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