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d692" w14:textId="243d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Жетібай ауылы әкімінің 2025 жылғы 3 ақпандағы № 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Жетібай ауылының әкімі 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"QAZAQGAZ AIMAQ" акционерлік қоғамына Жетібай ауылы, Мұнайшы-1 шағын ауданы жерінен жалпы көлемі 0,1236 гектар жер учаскесін төмен қысымды газ құбырын орналастыру және пайдалану үшін жер пайдаланушылардан алып қоймай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"Жетібай ауылы әкімінің аппараты" мемлекеттік мекемесі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осы шешімді Қарақия ауданы әкімдігінің интернет – ресурстарына орналастыруын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Жетібай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ақпан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 және жер пайдаланушылар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 AIMAQ"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