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8fcd" w14:textId="e1b8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Жетібай ауылы әкімінің 2025 жылғы 3 ақпандағы № 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cәйкес, Жетібай ауылының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"QAZAQGAZ AIMAQ" акционерлік қоғамына Жетібай ауылы, Мұнайшы-1 шағын ауданы жерінен жалпы көлемі 0,0072 гектар жер учаскесін № 1 газ реттеу пунктін орналастыру және пайдалану үшін жер пайдаланушылардан алып қоймай 10 (он) жыл мерзімге қауымдық сервитут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"Жетібай ауылы әкімінің аппараты" мемлекеттік мекемесі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нормативтік құқықтық актілерінің эталондық бақылау банкінде ресми жариялануға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оны ресми жарияланғаннан кейін осы шешімді Қарақия ауданы әкімдігінің интернет – ресурстарына орналастыруын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Жетібай ауылының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Кошкинов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Жетібай ауылы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3 " ақпан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Қауымдық сервитут белгіленетін жер учаскелерінің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санаты және жер пайдаланушылар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жер,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жерлері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"QAZAQGAZ AIMAQ" 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13-197-005-2301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13-197-005-747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