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e212" w14:textId="579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Сенек ауылыны әкімінің 2025 жылғы 18 ақпандағы № 08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Сенек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Сенек ауылы жерінен жалпы көлемі 0,0006 гектар жер учаскесін "QAZAQGAZ AIMAQ" акционерлік қоғамына орташа қысымдағы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"Сенек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А.Ерболов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Сенек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 ақпандағы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№08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