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c80f" w14:textId="c23c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22 желтоқсандағы № 34/279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21 173 477,0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20 452 904,3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93 908,7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567 490,0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22 016 449,4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389 250,0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-1 043 462,4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) – 1 043 462,4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1 227 236,0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293 980,0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110 206,4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Қарақия аудандық мәслихатының 28.04.2026 </w:t>
      </w:r>
      <w:r>
        <w:rPr>
          <w:rFonts w:ascii="Times New Roman"/>
          <w:b w:val="false"/>
          <w:i w:val="false"/>
          <w:color w:val="00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ауылдар мен ауылдық округтердің бюджеттеріне 1 658 316,6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68 199,7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153 751,9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333 177,4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126 984,2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481 553,7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248 562,8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246 086,9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Қарақия аудандық мәслихатының 28.04.2026 </w:t>
      </w:r>
      <w:r>
        <w:rPr>
          <w:rFonts w:ascii="Times New Roman"/>
          <w:b w:val="false"/>
          <w:i w:val="false"/>
          <w:color w:val="00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бюджетке 13 110 012,0 мың теңге көлемінде бюджеттік алып қоюлар қарастырылғаны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211 002,6 мың теңге көлемінде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Маңғыстау облысы Қарақия аудандық мәслихатының 26.02.2026 </w:t>
      </w:r>
      <w:r>
        <w:rPr>
          <w:rFonts w:ascii="Times New Roman"/>
          <w:b w:val="false"/>
          <w:i w:val="false"/>
          <w:color w:val="000000"/>
          <w:sz w:val="28"/>
        </w:rPr>
        <w:t>№ 36/291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"28" сәуірдегі № 38/309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Қарақия аудандық мәслихатының 28.04.2026 </w:t>
      </w:r>
      <w:r>
        <w:rPr>
          <w:rFonts w:ascii="Times New Roman"/>
          <w:b w:val="false"/>
          <w:i w:val="false"/>
          <w:color w:val="ff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21 173 477,0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20 452 904,3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2 383 577,0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17 890 110,8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17 805 079,8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3 041 446,5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2 478 613,4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1 658 316,6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"22" желтоқсандағы № 34/279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27 179 213,0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2 823 827,0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23 801 501,0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23 626 598,0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20 158 895,0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"22" желтоқсандағы № 34/279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33 327 521,0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3 950 476,0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29 147 068,0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28 896 551,0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26 198 946,0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