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5a1e" w14:textId="1f85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2025 жылғы 06 қаңтардағы № 24/205 "2025 - 2027 жылдарға арналған ауылдардың, ауылдық округтердің бюджеттері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2025 жылғы 6 қазандағы № 30/263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аудандық мәслихатының "2025 - 2027 жылдарға арналған ауылдардың, ауылдық округтердің бюджеттері туралы" 2025 жылғы 6 қаңтардағы № </w:t>
      </w:r>
      <w:r>
        <w:rPr>
          <w:rFonts w:ascii="Times New Roman"/>
          <w:b w:val="false"/>
          <w:i w:val="false"/>
          <w:color w:val="000000"/>
          <w:sz w:val="28"/>
        </w:rPr>
        <w:t>24/205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кодексіне, Қазақстан Республикасының "Қазақстан Республикасындағы жергілікті мемлекеттік басқару және өзін-өзі басқару туралы" Заңына және Қарақия аудандық мәслихатының 2024 жылғы 27 желтоқсандағы № 23/195 "2025-2027 жылдарға арналған аудандық бюджет туралы" шешіміне сәйкес Қарақия аудандық мәслихаты ШЕШІМ ҚАБЫЛДАДЫ:".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