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6b15" w14:textId="0bf6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2024 жылғы 27 желтоқсандағы № 23/195 "2025 - 2027 жылдарға арналған аудандық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2025 жылғы 13 тамыздағы № 28/239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"2025-2027 жылдарға арналған аудандық бюджет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23/195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кіріспесі жаңа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 Қарақия аудандық мәслихаты ШЕШІМ ҚАБЫЛДАДЫ:".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