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27a7" w14:textId="6242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мәдениет, дене шынықтыру және спорт бөлімі"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Маңғыстау облысы Қарақия ауданы әкімдігінің 2025 жылғы 30 қыркүйектегі № 180 қаулысы</w:t>
      </w:r>
    </w:p>
    <w:p>
      <w:pPr>
        <w:spacing w:after="0"/>
        <w:ind w:left="0"/>
        <w:jc w:val="both"/>
      </w:pPr>
      <w:r>
        <w:rPr>
          <w:rFonts w:ascii="Times New Roman"/>
          <w:b w:val="false"/>
          <w:i w:val="false"/>
          <w:color w:val="000000"/>
          <w:sz w:val="28"/>
        </w:rPr>
        <w:t>
      Қазақстан Республикасының "Қазақстан республикасының жергілікті мемлекеттік басқару және өзін-өзі басқару туралы" Заңының 31-бабы 2-тармағына, Қазақстан Республикасының "Мемлекеттік мүлік туралы" Заңының 18 бабы 8) тармақшасына, 124-бабына,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қаулысына сәйкес, Қарақия ауданының әкімдігі ҚАУЛЫ ЕТЕДІ:</w:t>
      </w:r>
    </w:p>
    <w:p>
      <w:pPr>
        <w:spacing w:after="0"/>
        <w:ind w:left="0"/>
        <w:jc w:val="both"/>
      </w:pPr>
      <w:r>
        <w:rPr>
          <w:rFonts w:ascii="Times New Roman"/>
          <w:b w:val="false"/>
          <w:i w:val="false"/>
          <w:color w:val="000000"/>
          <w:sz w:val="28"/>
        </w:rPr>
        <w:t>
      1."Қарақия аудандық мәдениет, дене шынықтыру және спорт бөлімі" мемлекеттік мекемесінің Ережесі осы қаулының қосымшасына сәйкес жаңа редакцияда бекітілсін.</w:t>
      </w:r>
    </w:p>
    <w:p>
      <w:pPr>
        <w:spacing w:after="0"/>
        <w:ind w:left="0"/>
        <w:jc w:val="both"/>
      </w:pPr>
      <w:r>
        <w:rPr>
          <w:rFonts w:ascii="Times New Roman"/>
          <w:b w:val="false"/>
          <w:i w:val="false"/>
          <w:color w:val="000000"/>
          <w:sz w:val="28"/>
        </w:rPr>
        <w:t>
      2."Қарақия аудандық мәдениет, дене шынықтыру және спорт бөлімі" мемлекеттік мекемесі заңнамамен белгіленген тәртіпте қамтамасыз етсін:</w:t>
      </w:r>
    </w:p>
    <w:p>
      <w:pPr>
        <w:spacing w:after="0"/>
        <w:ind w:left="0"/>
        <w:jc w:val="both"/>
      </w:pPr>
      <w:r>
        <w:rPr>
          <w:rFonts w:ascii="Times New Roman"/>
          <w:b w:val="false"/>
          <w:i w:val="false"/>
          <w:color w:val="000000"/>
          <w:sz w:val="28"/>
        </w:rPr>
        <w:t>
      1)осы қаулыны ресми жариялап және Қазақстан Республикасының нормативтік құқықтық актілерінің Эталондық бақылау банкіне қосу үшін Қазақстан Республикасының Заңнама және құққықтық ақпарат институты" шаруашылық жүргізу құқығындағы республикалық мемлекеттік кәсіпорнына жолдасын;</w:t>
      </w:r>
    </w:p>
    <w:p>
      <w:pPr>
        <w:spacing w:after="0"/>
        <w:ind w:left="0"/>
        <w:jc w:val="both"/>
      </w:pPr>
      <w:r>
        <w:rPr>
          <w:rFonts w:ascii="Times New Roman"/>
          <w:b w:val="false"/>
          <w:i w:val="false"/>
          <w:color w:val="000000"/>
          <w:sz w:val="28"/>
        </w:rPr>
        <w:t>
      2)осы қаулыны Қарақия ауданы әкімдігінің интернет-ресурсында орналастырсын.</w:t>
      </w:r>
    </w:p>
    <w:p>
      <w:pPr>
        <w:spacing w:after="0"/>
        <w:ind w:left="0"/>
        <w:jc w:val="both"/>
      </w:pPr>
      <w:r>
        <w:rPr>
          <w:rFonts w:ascii="Times New Roman"/>
          <w:b w:val="false"/>
          <w:i w:val="false"/>
          <w:color w:val="000000"/>
          <w:sz w:val="28"/>
        </w:rPr>
        <w:t>
      3)осы қаулыдан туындайтын өзге де қажетті шаралар қолдансын.</w:t>
      </w:r>
    </w:p>
    <w:p>
      <w:pPr>
        <w:spacing w:after="0"/>
        <w:ind w:left="0"/>
        <w:jc w:val="both"/>
      </w:pPr>
      <w:r>
        <w:rPr>
          <w:rFonts w:ascii="Times New Roman"/>
          <w:b w:val="false"/>
          <w:i w:val="false"/>
          <w:color w:val="000000"/>
          <w:sz w:val="28"/>
        </w:rPr>
        <w:t>
      3. Қарақия ауданы әкімдігінің 2021 жылғы 1 ақпандағы "Қарақия ауданы әкімдігінің 2018 жылғы 25 маусымдағы № 146 "Қарақия аудандық мәдениет, дене шынықтыру және спорт бөлімі" мемлекеттік мекемесінің Ережесін бекіту туралы" қаулысына өзгеріс енгізу туралы" № 12 қаулысы жойылсын.</w:t>
      </w:r>
    </w:p>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алғашқы ресми жариялавнған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ауданының әкімі 	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қаулысымен бекітілген</w:t>
            </w:r>
          </w:p>
        </w:tc>
      </w:tr>
    </w:tbl>
    <w:p>
      <w:pPr>
        <w:spacing w:after="0"/>
        <w:ind w:left="0"/>
        <w:jc w:val="left"/>
      </w:pPr>
      <w:r>
        <w:rPr>
          <w:rFonts w:ascii="Times New Roman"/>
          <w:b/>
          <w:i w:val="false"/>
          <w:color w:val="000000"/>
        </w:rPr>
        <w:t xml:space="preserve"> "Қарақия аудандық мәдениет, дене шынықтыру және спорт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"Қарақия аудандық мәдениет, дене шынықтыру және спорт бөлімі" мемлекеттік мекемесі мәдениет, дене шынықтыру және спорт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аудандық мәдениет, дене шынықтыру және спорт бөлімі" мемлекеттік мекеменің мынадай ведомстволары бар:</w:t>
      </w:r>
    </w:p>
    <w:p>
      <w:pPr>
        <w:spacing w:after="0"/>
        <w:ind w:left="0"/>
        <w:jc w:val="both"/>
      </w:pPr>
      <w:r>
        <w:rPr>
          <w:rFonts w:ascii="Times New Roman"/>
          <w:b w:val="false"/>
          <w:i w:val="false"/>
          <w:color w:val="000000"/>
          <w:sz w:val="28"/>
        </w:rPr>
        <w:t>
      1) Қарақия аудандық мәдениет, дене шынықтыру және спорт бөлімінің "Қарақия аудандық орталық кітапханасы" коммуналдық мемлекеттік мекемесі;</w:t>
      </w:r>
    </w:p>
    <w:p>
      <w:pPr>
        <w:spacing w:after="0"/>
        <w:ind w:left="0"/>
        <w:jc w:val="both"/>
      </w:pPr>
      <w:r>
        <w:rPr>
          <w:rFonts w:ascii="Times New Roman"/>
          <w:b w:val="false"/>
          <w:i w:val="false"/>
          <w:color w:val="000000"/>
          <w:sz w:val="28"/>
        </w:rPr>
        <w:t>
      2) Қарақия аудандық мәдениет, дене шынықтыру және спорт бөлімінің "Қарақия аудандық Мәдениет үйі" мемлекеттік коммуналдық қазыналық кәсіпорны;</w:t>
      </w:r>
    </w:p>
    <w:p>
      <w:pPr>
        <w:spacing w:after="0"/>
        <w:ind w:left="0"/>
        <w:jc w:val="both"/>
      </w:pPr>
      <w:r>
        <w:rPr>
          <w:rFonts w:ascii="Times New Roman"/>
          <w:b w:val="false"/>
          <w:i w:val="false"/>
          <w:color w:val="000000"/>
          <w:sz w:val="28"/>
        </w:rPr>
        <w:t xml:space="preserve">
      3. "Қарақия аудандық мәдениет, дене шынықтыру және спорт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4. "Қарақия аудандық мәдениет, дене шынықтыру және спорт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"Қарақия аудандық мәдениет, дене шынықтыру және спорт бөлімі" мемлекеттік мекемесі азаматтық-құқықтық қатынастарға өз атынан жасайды.</w:t>
      </w:r>
    </w:p>
    <w:p>
      <w:pPr>
        <w:spacing w:after="0"/>
        <w:ind w:left="0"/>
        <w:jc w:val="both"/>
      </w:pPr>
      <w:r>
        <w:rPr>
          <w:rFonts w:ascii="Times New Roman"/>
          <w:b w:val="false"/>
          <w:i w:val="false"/>
          <w:color w:val="000000"/>
          <w:sz w:val="28"/>
        </w:rPr>
        <w:t>
      6. "Қарақия аудандық мәдениет, дене шынықтыру және спорт бөлімі" мемлекеттік мекемесі егер заңнамаға сәйкес уәкiлеттiк берiлген жағдайда ол мемлекеттiң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"Қарақия аудандық мәдениет, дене шынықтыру және спорт бөлімі" мемлекеттік мекемесі өз құзыретінің мәселелері бойынша заңнамада белгіленген тәртіппен "Қарақия аудандық мәдениет, дене шынықтыру және спорт бөлімі" мемлекеттік мекемеcі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"Қарақия аудандық мәдениет, дене шынықтыру және спорт бөлімі" мемлекеттік мекемесінің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индекс 130300, Маңғыстау облысы, Қарақия ауданы, Құрық ауылы, Досан Батыр көшесі, № 3 үй. </w:t>
      </w:r>
    </w:p>
    <w:p>
      <w:pPr>
        <w:spacing w:after="0"/>
        <w:ind w:left="0"/>
        <w:jc w:val="both"/>
      </w:pPr>
      <w:r>
        <w:rPr>
          <w:rFonts w:ascii="Times New Roman"/>
          <w:b w:val="false"/>
          <w:i w:val="false"/>
          <w:color w:val="000000"/>
          <w:sz w:val="28"/>
        </w:rPr>
        <w:t>
      10. Осы ереже "Қарақия аудандық мәдениет, дене шынықтыру және спорт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11. "Қарақия аудандық мәдениет, дене шынықтыру және спорт бөлімі" мемлекеттік мекемесінің қызметін қаржыландыру Қазақстан Республикасының заңнамасына сәйкес жергілікті бюджеттен жүзеге асырылады. </w:t>
      </w:r>
    </w:p>
    <w:p>
      <w:pPr>
        <w:spacing w:after="0"/>
        <w:ind w:left="0"/>
        <w:jc w:val="both"/>
      </w:pPr>
      <w:r>
        <w:rPr>
          <w:rFonts w:ascii="Times New Roman"/>
          <w:b w:val="false"/>
          <w:i w:val="false"/>
          <w:color w:val="000000"/>
          <w:sz w:val="28"/>
        </w:rPr>
        <w:t>
      12. "Қарақия аудандық мәдениет, дене шынықтыру және спорт бөлімі" мемлекеттік мекемесі кәсiпкерлiк субъектiлерiмен өкілеттіктері болып табылатын мiндеттердi "Қарақия аудандық мәдениет, дене шынықтыру және спорт бөлімі" мемлекеттік мекемесі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"Қарақия аудандық мәдениет, дене шынықтыру және спорт бөлімі" мемлекеттік мекемесіне заңнамалық актілермен кіріс әкелетін қызметті жүзеге асыру құқығы берілсе, онда алынған кіріс,егер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2-тарау. "Қарақия аудандық мәдениет, дене шынықтыру және спорт бөлімі" мемлекеттік мекемесінің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Аудандық деңгейде мәдениет,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құзіреті шегінде мемлекеттік органдардан, өзге де ұйымдар мен азаматтардан өз фукцияларын орындау үшін қажетті ақпаратты сұрату және алу;</w:t>
      </w:r>
    </w:p>
    <w:p>
      <w:pPr>
        <w:spacing w:after="0"/>
        <w:ind w:left="0"/>
        <w:jc w:val="both"/>
      </w:pPr>
      <w:r>
        <w:rPr>
          <w:rFonts w:ascii="Times New Roman"/>
          <w:b w:val="false"/>
          <w:i w:val="false"/>
          <w:color w:val="000000"/>
          <w:sz w:val="28"/>
        </w:rPr>
        <w:t>
      - сотта талапкер және жауакер болу, сондай-ақ заңнамаға қайшы келмейтін өзге де құқықтарды жүзеге асыру;</w:t>
      </w:r>
    </w:p>
    <w:p>
      <w:pPr>
        <w:spacing w:after="0"/>
        <w:ind w:left="0"/>
        <w:jc w:val="both"/>
      </w:pPr>
      <w:r>
        <w:rPr>
          <w:rFonts w:ascii="Times New Roman"/>
          <w:b w:val="false"/>
          <w:i w:val="false"/>
          <w:color w:val="000000"/>
          <w:sz w:val="28"/>
        </w:rPr>
        <w:t>
      - Қазақстан Республикасының қолданыстағы заңнамасына сәйкес басқа да құқықтар;</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аудан аумағында бұқаралық спорт және ұлттық спорт түрлерінің дамуын қамтамасыз ету;</w:t>
      </w:r>
    </w:p>
    <w:p>
      <w:pPr>
        <w:spacing w:after="0"/>
        <w:ind w:left="0"/>
        <w:jc w:val="both"/>
      </w:pPr>
      <w:r>
        <w:rPr>
          <w:rFonts w:ascii="Times New Roman"/>
          <w:b w:val="false"/>
          <w:i w:val="false"/>
          <w:color w:val="000000"/>
          <w:sz w:val="28"/>
        </w:rPr>
        <w:t>
      - бұқаралық, ұлттық спорт түрлерінен, мүгедектер спортынан аудандық құрама командаларының дайындығын және олардың облыстық және республикалық спорт жарыстарына қатысуын ұйымдастыру және қамтамасыз ету;</w:t>
      </w:r>
    </w:p>
    <w:p>
      <w:pPr>
        <w:spacing w:after="0"/>
        <w:ind w:left="0"/>
        <w:jc w:val="both"/>
      </w:pPr>
      <w:r>
        <w:rPr>
          <w:rFonts w:ascii="Times New Roman"/>
          <w:b w:val="false"/>
          <w:i w:val="false"/>
          <w:color w:val="000000"/>
          <w:sz w:val="28"/>
        </w:rPr>
        <w:t>
      - ұлттық мәдениетті өркендету, сақтау, дамыту және тарату;</w:t>
      </w:r>
    </w:p>
    <w:p>
      <w:pPr>
        <w:spacing w:after="0"/>
        <w:ind w:left="0"/>
        <w:jc w:val="both"/>
      </w:pPr>
      <w:r>
        <w:rPr>
          <w:rFonts w:ascii="Times New Roman"/>
          <w:b w:val="false"/>
          <w:i w:val="false"/>
          <w:color w:val="000000"/>
          <w:sz w:val="28"/>
        </w:rPr>
        <w:t>
      - ауданның мәдени-рухани дамуының жетістіктері мен үлгілерін насихаттауға бағытталған мәдени шаралар жүргізу;</w:t>
      </w:r>
    </w:p>
    <w:p>
      <w:pPr>
        <w:spacing w:after="0"/>
        <w:ind w:left="0"/>
        <w:jc w:val="both"/>
      </w:pPr>
      <w:r>
        <w:rPr>
          <w:rFonts w:ascii="Times New Roman"/>
          <w:b w:val="false"/>
          <w:i w:val="false"/>
          <w:color w:val="000000"/>
          <w:sz w:val="28"/>
        </w:rPr>
        <w:t>
      - жеке тұлғалардың тұрғылықты жерi бойынша және олардың көпшiлiк демалу орындарында спортпен шұғылдануы үшiн инфрақұрылымды жасау бойынша шаралар қабылдау.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 көлемінде мәдениет, дене шынықтыру және спорт салаларының дамуы үшін өңірлік бағдарламалар жасақтап жүзеге асыру;</w:t>
      </w:r>
    </w:p>
    <w:p>
      <w:pPr>
        <w:spacing w:after="0"/>
        <w:ind w:left="0"/>
        <w:jc w:val="both"/>
      </w:pPr>
      <w:r>
        <w:rPr>
          <w:rFonts w:ascii="Times New Roman"/>
          <w:b w:val="false"/>
          <w:i w:val="false"/>
          <w:color w:val="000000"/>
          <w:sz w:val="28"/>
        </w:rPr>
        <w:t>
      2) аккредиттелген жергiлiктi спорт федерацияларымен бiрлесiп, спорт түрлерi бойынша аудандық спорттық жарыстарды өткiзу;</w:t>
      </w:r>
    </w:p>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ету;</w:t>
      </w:r>
    </w:p>
    <w:p>
      <w:pPr>
        <w:spacing w:after="0"/>
        <w:ind w:left="0"/>
        <w:jc w:val="both"/>
      </w:pPr>
      <w:r>
        <w:rPr>
          <w:rFonts w:ascii="Times New Roman"/>
          <w:b w:val="false"/>
          <w:i w:val="false"/>
          <w:color w:val="000000"/>
          <w:sz w:val="28"/>
        </w:rPr>
        <w:t>
      5) аудан аумағында аудандық дене шынықтыру-спорт ұйымдарының қызметiн үйлестiру;</w:t>
      </w:r>
    </w:p>
    <w:p>
      <w:pPr>
        <w:spacing w:after="0"/>
        <w:ind w:left="0"/>
        <w:jc w:val="both"/>
      </w:pPr>
      <w:r>
        <w:rPr>
          <w:rFonts w:ascii="Times New Roman"/>
          <w:b w:val="false"/>
          <w:i w:val="false"/>
          <w:color w:val="000000"/>
          <w:sz w:val="28"/>
        </w:rPr>
        <w:t>
      6)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p>
    <w:p>
      <w:pPr>
        <w:spacing w:after="0"/>
        <w:ind w:left="0"/>
        <w:jc w:val="both"/>
      </w:pPr>
      <w:r>
        <w:rPr>
          <w:rFonts w:ascii="Times New Roman"/>
          <w:b w:val="false"/>
          <w:i w:val="false"/>
          <w:color w:val="000000"/>
          <w:sz w:val="28"/>
        </w:rPr>
        <w:t>
      7) мынадай бiлiктiлiк санаттарын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w:t>
      </w:r>
    </w:p>
    <w:p>
      <w:pPr>
        <w:spacing w:after="0"/>
        <w:ind w:left="0"/>
        <w:jc w:val="both"/>
      </w:pPr>
      <w:r>
        <w:rPr>
          <w:rFonts w:ascii="Times New Roman"/>
          <w:b w:val="false"/>
          <w:i w:val="false"/>
          <w:color w:val="000000"/>
          <w:sz w:val="28"/>
        </w:rPr>
        <w:t>
      8) спорттық-бұқаралық iс-шаралардың бiрыңғай өңiрлiк күнтiзбесiн жасақтап, iске асыру;</w:t>
      </w:r>
    </w:p>
    <w:p>
      <w:pPr>
        <w:spacing w:after="0"/>
        <w:ind w:left="0"/>
        <w:jc w:val="both"/>
      </w:pPr>
      <w:r>
        <w:rPr>
          <w:rFonts w:ascii="Times New Roman"/>
          <w:b w:val="false"/>
          <w:i w:val="false"/>
          <w:color w:val="000000"/>
          <w:sz w:val="28"/>
        </w:rPr>
        <w:t>
      9) аудан аумағында спорттық iс-шараларды ұйымдастыруды және өткiзудi үйлестiру;</w:t>
      </w:r>
    </w:p>
    <w:p>
      <w:pPr>
        <w:spacing w:after="0"/>
        <w:ind w:left="0"/>
        <w:jc w:val="both"/>
      </w:pPr>
      <w:r>
        <w:rPr>
          <w:rFonts w:ascii="Times New Roman"/>
          <w:b w:val="false"/>
          <w:i w:val="false"/>
          <w:color w:val="000000"/>
          <w:sz w:val="28"/>
        </w:rPr>
        <w:t>
      10) Қазақстан Республикасының заңнамасында белгiленген нысанда және мерзiмдерде облыстың жергiлiктi атқарушы органына ұсыну үшін аудан аумағында дене шынықтыру мен спортты дамыту жөнiндегi ақпаратты жинауды, талдауды жүзеге асыру;</w:t>
      </w:r>
    </w:p>
    <w:p>
      <w:pPr>
        <w:spacing w:after="0"/>
        <w:ind w:left="0"/>
        <w:jc w:val="both"/>
      </w:pPr>
      <w:r>
        <w:rPr>
          <w:rFonts w:ascii="Times New Roman"/>
          <w:b w:val="false"/>
          <w:i w:val="false"/>
          <w:color w:val="000000"/>
          <w:sz w:val="28"/>
        </w:rPr>
        <w:t>
      11) 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қалыптастыру және бекiту;</w:t>
      </w:r>
    </w:p>
    <w:p>
      <w:pPr>
        <w:spacing w:after="0"/>
        <w:ind w:left="0"/>
        <w:jc w:val="both"/>
      </w:pPr>
      <w:r>
        <w:rPr>
          <w:rFonts w:ascii="Times New Roman"/>
          <w:b w:val="false"/>
          <w:i w:val="false"/>
          <w:color w:val="000000"/>
          <w:sz w:val="28"/>
        </w:rPr>
        <w:t>
      12) ресми дене шынықтыру және спорт iс-шараларын медициналық қамтамасыз етудi ұйымдастыру;</w:t>
      </w:r>
    </w:p>
    <w:p>
      <w:pPr>
        <w:spacing w:after="0"/>
        <w:ind w:left="0"/>
        <w:jc w:val="both"/>
      </w:pPr>
      <w:r>
        <w:rPr>
          <w:rFonts w:ascii="Times New Roman"/>
          <w:b w:val="false"/>
          <w:i w:val="false"/>
          <w:color w:val="000000"/>
          <w:sz w:val="28"/>
        </w:rPr>
        <w:t>
      13) аудан аумағында спорт ғимараттарын салу мәселелерін үйлестіру және олардың халыққа қолжетімді болуын қамтамасыз ету;</w:t>
      </w:r>
    </w:p>
    <w:p>
      <w:pPr>
        <w:spacing w:after="0"/>
        <w:ind w:left="0"/>
        <w:jc w:val="both"/>
      </w:pPr>
      <w:r>
        <w:rPr>
          <w:rFonts w:ascii="Times New Roman"/>
          <w:b w:val="false"/>
          <w:i w:val="false"/>
          <w:color w:val="000000"/>
          <w:sz w:val="28"/>
        </w:rPr>
        <w:t>
      14)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15) аудандық мамандандырылмаған балалар-жасөспірімдер спорттық мектебінің қызметін қамтамасыз ету;</w:t>
      </w:r>
    </w:p>
    <w:p>
      <w:pPr>
        <w:spacing w:after="0"/>
        <w:ind w:left="0"/>
        <w:jc w:val="both"/>
      </w:pPr>
      <w:r>
        <w:rPr>
          <w:rFonts w:ascii="Times New Roman"/>
          <w:b w:val="false"/>
          <w:i w:val="false"/>
          <w:color w:val="000000"/>
          <w:sz w:val="28"/>
        </w:rPr>
        <w:t>
      16)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p>
    <w:p>
      <w:pPr>
        <w:spacing w:after="0"/>
        <w:ind w:left="0"/>
        <w:jc w:val="both"/>
      </w:pPr>
      <w:r>
        <w:rPr>
          <w:rFonts w:ascii="Times New Roman"/>
          <w:b w:val="false"/>
          <w:i w:val="false"/>
          <w:color w:val="000000"/>
          <w:sz w:val="28"/>
        </w:rPr>
        <w:t>
      17) мүгедектерге дене шынықтырумен және спортпен шұғылдану үшiн спорт ғимараттарына баруға жағдай жасау;</w:t>
      </w:r>
    </w:p>
    <w:p>
      <w:pPr>
        <w:spacing w:after="0"/>
        <w:ind w:left="0"/>
        <w:jc w:val="both"/>
      </w:pPr>
      <w:r>
        <w:rPr>
          <w:rFonts w:ascii="Times New Roman"/>
          <w:b w:val="false"/>
          <w:i w:val="false"/>
          <w:color w:val="000000"/>
          <w:sz w:val="28"/>
        </w:rPr>
        <w:t>
      18) театр, музыка және кино өнері, кітапхана және музей ісі, мәдени-демалыс қызмет саласында ауданның мемлекеттік мәдениет ұйымдарын құру, сондай-ақ олардың қызметін үйлестіруді жүзеге асыру;</w:t>
      </w:r>
    </w:p>
    <w:p>
      <w:pPr>
        <w:spacing w:after="0"/>
        <w:ind w:left="0"/>
        <w:jc w:val="both"/>
      </w:pPr>
      <w:r>
        <w:rPr>
          <w:rFonts w:ascii="Times New Roman"/>
          <w:b w:val="false"/>
          <w:i w:val="false"/>
          <w:color w:val="000000"/>
          <w:sz w:val="28"/>
        </w:rPr>
        <w:t>
      19) ауданның, облыстық маңызы бар қаланың мәдени мақсаттағы обьектілерінің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20) ауданның, облыстық маңызы бар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21) жергілікті маңызы бар тарих, материалдық және рухани мәдениет ескерткіштерін есепке алу, қорғау және пайдалану жөніндегі жұмысты ұйымдастыру;</w:t>
      </w:r>
    </w:p>
    <w:p>
      <w:pPr>
        <w:spacing w:after="0"/>
        <w:ind w:left="0"/>
        <w:jc w:val="both"/>
      </w:pPr>
      <w:r>
        <w:rPr>
          <w:rFonts w:ascii="Times New Roman"/>
          <w:b w:val="false"/>
          <w:i w:val="false"/>
          <w:color w:val="000000"/>
          <w:sz w:val="28"/>
        </w:rPr>
        <w:t>
      22) мәдениет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23) мәдениет саласында әлеуметтік мәнді іс шаралар өткізуді жүзеге асыру;</w:t>
      </w:r>
    </w:p>
    <w:p>
      <w:pPr>
        <w:spacing w:after="0"/>
        <w:ind w:left="0"/>
        <w:jc w:val="both"/>
      </w:pPr>
      <w:r>
        <w:rPr>
          <w:rFonts w:ascii="Times New Roman"/>
          <w:b w:val="false"/>
          <w:i w:val="false"/>
          <w:color w:val="000000"/>
          <w:sz w:val="28"/>
        </w:rPr>
        <w:t>
      24) өз құзіреті шегінде аудандық мәдениет ұйымдарының қызметін үйлестіру, меншік нысандарына қарамастан, мәдениет мәселелері бойынша шығармашылық одақтармен және басқа да ұйымдармен өзара іс-қимылды жүзеге асыру;</w:t>
      </w:r>
    </w:p>
    <w:p>
      <w:pPr>
        <w:spacing w:after="0"/>
        <w:ind w:left="0"/>
        <w:jc w:val="both"/>
      </w:pPr>
      <w:r>
        <w:rPr>
          <w:rFonts w:ascii="Times New Roman"/>
          <w:b w:val="false"/>
          <w:i w:val="false"/>
          <w:color w:val="000000"/>
          <w:sz w:val="28"/>
        </w:rPr>
        <w:t>
      25) ойын-сауық мәдени-бұқаралық іс-шараларды ұйымдастыру және өткізуге қатыстырылған мәдени ұйымдардың қызметін үйлестіру;</w:t>
      </w:r>
    </w:p>
    <w:p>
      <w:pPr>
        <w:spacing w:after="0"/>
        <w:ind w:left="0"/>
        <w:jc w:val="both"/>
      </w:pPr>
      <w:r>
        <w:rPr>
          <w:rFonts w:ascii="Times New Roman"/>
          <w:b w:val="false"/>
          <w:i w:val="false"/>
          <w:color w:val="000000"/>
          <w:sz w:val="28"/>
        </w:rPr>
        <w:t>
      26) мүдделі мемлекеттік мекемелермен бірлесіп аудан әкімдігінің мәдениет, дене шынықтыру және спорт салаларын дамытуға арналған бағдарламаларын жүзеге асыру шараларын қабылдау;</w:t>
      </w:r>
    </w:p>
    <w:p>
      <w:pPr>
        <w:spacing w:after="0"/>
        <w:ind w:left="0"/>
        <w:jc w:val="both"/>
      </w:pPr>
      <w:r>
        <w:rPr>
          <w:rFonts w:ascii="Times New Roman"/>
          <w:b w:val="false"/>
          <w:i w:val="false"/>
          <w:color w:val="000000"/>
          <w:sz w:val="28"/>
        </w:rPr>
        <w:t>
      27) мәдениет және өнер мекемелері мен кәсіпорындарының материалдық-техникалық базасының жағдайына, сондай-ақ аудан мәдениеті мен өнері саласының даму жағдайына талдау жасау;</w:t>
      </w:r>
    </w:p>
    <w:p>
      <w:pPr>
        <w:spacing w:after="0"/>
        <w:ind w:left="0"/>
        <w:jc w:val="both"/>
      </w:pPr>
      <w:r>
        <w:rPr>
          <w:rFonts w:ascii="Times New Roman"/>
          <w:b w:val="false"/>
          <w:i w:val="false"/>
          <w:color w:val="000000"/>
          <w:sz w:val="28"/>
        </w:rPr>
        <w:t>
      28) бағынысты бөлімшелердің даму жоспарын жүзеге асыруын бақылау және талдау;</w:t>
      </w:r>
    </w:p>
    <w:p>
      <w:pPr>
        <w:spacing w:after="0"/>
        <w:ind w:left="0"/>
        <w:jc w:val="both"/>
      </w:pPr>
      <w:r>
        <w:rPr>
          <w:rFonts w:ascii="Times New Roman"/>
          <w:b w:val="false"/>
          <w:i w:val="false"/>
          <w:color w:val="000000"/>
          <w:sz w:val="28"/>
        </w:rPr>
        <w:t>
      29) мемлекеттік мекеменің құзыретіне жатқызылған мемлекеттік коммуналдық кәсіпорындардың мүлікті пайдалану мен қорғаудың тиімділігін бақылау;</w:t>
      </w:r>
    </w:p>
    <w:p>
      <w:pPr>
        <w:spacing w:after="0"/>
        <w:ind w:left="0"/>
        <w:jc w:val="both"/>
      </w:pPr>
      <w:r>
        <w:rPr>
          <w:rFonts w:ascii="Times New Roman"/>
          <w:b w:val="false"/>
          <w:i w:val="false"/>
          <w:color w:val="000000"/>
          <w:sz w:val="28"/>
        </w:rPr>
        <w:t>
      30) ведомстволық бағынысты мекемелерге қаржы-шаруашылық тексеру және өзге де қызметтік тексеру жүргізу;</w:t>
      </w:r>
    </w:p>
    <w:p>
      <w:pPr>
        <w:spacing w:after="0"/>
        <w:ind w:left="0"/>
        <w:jc w:val="both"/>
      </w:pPr>
      <w:r>
        <w:rPr>
          <w:rFonts w:ascii="Times New Roman"/>
          <w:b w:val="false"/>
          <w:i w:val="false"/>
          <w:color w:val="000000"/>
          <w:sz w:val="28"/>
        </w:rPr>
        <w:t xml:space="preserve">
      31)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 </w:t>
      </w:r>
    </w:p>
    <w:p>
      <w:pPr>
        <w:spacing w:after="0"/>
        <w:ind w:left="0"/>
        <w:jc w:val="both"/>
      </w:pPr>
      <w:r>
        <w:rPr>
          <w:rFonts w:ascii="Times New Roman"/>
          <w:b w:val="false"/>
          <w:i w:val="false"/>
          <w:color w:val="000000"/>
          <w:sz w:val="28"/>
        </w:rPr>
        <w:t>
      32) мемлекеттік органның кадрлық іс жүргізу, оның ішінде "Е-қызмет" дербес басқарудың ақпараттық жүйесі арқылы жүргізу;</w:t>
      </w:r>
    </w:p>
    <w:p>
      <w:pPr>
        <w:spacing w:after="0"/>
        <w:ind w:left="0"/>
        <w:jc w:val="both"/>
      </w:pPr>
      <w:r>
        <w:rPr>
          <w:rFonts w:ascii="Times New Roman"/>
          <w:b w:val="false"/>
          <w:i w:val="false"/>
          <w:color w:val="000000"/>
          <w:sz w:val="28"/>
        </w:rPr>
        <w:t>
      33) мемлекеттік қызмет көрсетудің тиісті регламенттері мен стандарттарын, әкімшілік рәсімдерін сақтау;</w:t>
      </w:r>
    </w:p>
    <w:p>
      <w:pPr>
        <w:spacing w:after="0"/>
        <w:ind w:left="0"/>
        <w:jc w:val="both"/>
      </w:pPr>
      <w:r>
        <w:rPr>
          <w:rFonts w:ascii="Times New Roman"/>
          <w:b w:val="false"/>
          <w:i w:val="false"/>
          <w:color w:val="000000"/>
          <w:sz w:val="28"/>
        </w:rPr>
        <w:t>
      34) цифрландыру бойынша тиісті шаралар қабылдау;</w:t>
      </w:r>
    </w:p>
    <w:p>
      <w:pPr>
        <w:spacing w:after="0"/>
        <w:ind w:left="0"/>
        <w:jc w:val="both"/>
      </w:pPr>
      <w:r>
        <w:rPr>
          <w:rFonts w:ascii="Times New Roman"/>
          <w:b w:val="false"/>
          <w:i w:val="false"/>
          <w:color w:val="000000"/>
          <w:sz w:val="28"/>
        </w:rPr>
        <w:t>
      35) Қазақстан Республикасының заңнамасында көзделген өзге іс-қимылдарды жүзеге асыру.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"Қарақия аудандық мәдениет, дене шынықтыру және спорт бөлімі" мемлекеттік мекемесіне басқаруды "Қарақия аудандық мәдениет, дене шынықтыру және спорт бөлімі" мемлекеттік мекемесінің бірінші басшы жүзеге асырады, ол "Қарақия аудандық мәдениет, дене шынықтыру және спорт бөлімі" мемлекеттік мекемесіне жүктелген мiндеттердiң орындалуына және оның өкілеттіктерін жүзеге асыруына дербес жауапты болады.</w:t>
      </w:r>
    </w:p>
    <w:p>
      <w:pPr>
        <w:spacing w:after="0"/>
        <w:ind w:left="0"/>
        <w:jc w:val="both"/>
      </w:pPr>
      <w:r>
        <w:rPr>
          <w:rFonts w:ascii="Times New Roman"/>
          <w:b w:val="false"/>
          <w:i w:val="false"/>
          <w:color w:val="000000"/>
          <w:sz w:val="28"/>
        </w:rPr>
        <w:t>
      17. "Қарақия аудандық мәдениет, дене шынықтыру және спорт бөлімі" мемлекеттік мекемесінің бiрiншi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"Қарақия аудандық мәдениет, дене шынықтыру және спорт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"Қарақия аудандық мәдениет, дене шынықтыру және спорт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 қолданады;</w:t>
      </w:r>
    </w:p>
    <w:p>
      <w:pPr>
        <w:spacing w:after="0"/>
        <w:ind w:left="0"/>
        <w:jc w:val="both"/>
      </w:pPr>
      <w:r>
        <w:rPr>
          <w:rFonts w:ascii="Times New Roman"/>
          <w:b w:val="false"/>
          <w:i w:val="false"/>
          <w:color w:val="000000"/>
          <w:sz w:val="28"/>
        </w:rPr>
        <w:t>
      13) ведомстволық бағыныстағы мекеме, кәсіпорын басшыларын қызметке тағайындайды және қызметтен босатады;</w:t>
      </w:r>
    </w:p>
    <w:p>
      <w:pPr>
        <w:spacing w:after="0"/>
        <w:ind w:left="0"/>
        <w:jc w:val="both"/>
      </w:pPr>
      <w:r>
        <w:rPr>
          <w:rFonts w:ascii="Times New Roman"/>
          <w:b w:val="false"/>
          <w:i w:val="false"/>
          <w:color w:val="000000"/>
          <w:sz w:val="28"/>
        </w:rPr>
        <w:t>
      14) мекемеге бағынысты мәдени және спорт ұйымдарының азаматтық қызметшілерін аттестаттаудан өткізеді;</w:t>
      </w:r>
    </w:p>
    <w:p>
      <w:pPr>
        <w:spacing w:after="0"/>
        <w:ind w:left="0"/>
        <w:jc w:val="both"/>
      </w:pPr>
      <w:r>
        <w:rPr>
          <w:rFonts w:ascii="Times New Roman"/>
          <w:b w:val="false"/>
          <w:i w:val="false"/>
          <w:color w:val="000000"/>
          <w:sz w:val="28"/>
        </w:rPr>
        <w:t>
      15)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16)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"Қарақия аудандық мәдениет, дене шынықтыру және спорт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мекемесінің мүлкi оған меншiк иесi берген мүлiк сондай-ақ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асады.</w:t>
      </w:r>
    </w:p>
    <w:p>
      <w:pPr>
        <w:spacing w:after="0"/>
        <w:ind w:left="0"/>
        <w:jc w:val="both"/>
      </w:pPr>
      <w:r>
        <w:rPr>
          <w:rFonts w:ascii="Times New Roman"/>
          <w:b w:val="false"/>
          <w:i w:val="false"/>
          <w:color w:val="000000"/>
          <w:sz w:val="28"/>
        </w:rPr>
        <w:t>
      22. "Қарақия аудандық мәдениет, дене шынықтыру және спорт бөлімі" мемлекеттік мекемесіне бекiтiлген мүлiк аудандық коммуналдық меншiкке жатады.</w:t>
      </w:r>
    </w:p>
    <w:p>
      <w:pPr>
        <w:spacing w:after="0"/>
        <w:ind w:left="0"/>
        <w:jc w:val="both"/>
      </w:pPr>
      <w:r>
        <w:rPr>
          <w:rFonts w:ascii="Times New Roman"/>
          <w:b w:val="false"/>
          <w:i w:val="false"/>
          <w:color w:val="000000"/>
          <w:sz w:val="28"/>
        </w:rPr>
        <w:t>
      23. Егер заңнамада өзгеше көзделмесе, "Қарақия аудандық мәдениет,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"Қарақия аудандық мәдениет, дене шынықтыру және спорт бөлімі" мемлекеттік мекемесі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 және оның ведомстволарының қарамағындағы ұйымдардың тізбесі:</w:t>
      </w:r>
    </w:p>
    <w:p>
      <w:pPr>
        <w:spacing w:after="0"/>
        <w:ind w:left="0"/>
        <w:jc w:val="both"/>
      </w:pPr>
      <w:r>
        <w:rPr>
          <w:rFonts w:ascii="Times New Roman"/>
          <w:b w:val="false"/>
          <w:i w:val="false"/>
          <w:color w:val="000000"/>
          <w:sz w:val="28"/>
        </w:rPr>
        <w:t>
      1) "Қарақия аудандық орталық кітапханасы" коммуналдық мемлекеттік мекемесі;</w:t>
      </w:r>
    </w:p>
    <w:p>
      <w:pPr>
        <w:spacing w:after="0"/>
        <w:ind w:left="0"/>
        <w:jc w:val="both"/>
      </w:pPr>
      <w:r>
        <w:rPr>
          <w:rFonts w:ascii="Times New Roman"/>
          <w:b w:val="false"/>
          <w:i w:val="false"/>
          <w:color w:val="000000"/>
          <w:sz w:val="28"/>
        </w:rPr>
        <w:t>
      2) "Қарақия аудандық Мәдениет үйі"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