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3809" w14:textId="e713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2025 жылғы 23 қыркүйектегі № 173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Жер кодексінің 17, 69 баптарына сәйкес Қарақия ауданының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Қарақия ауданы жерінен көлемі 4,0 гектар жер учаскесі "KMG Barlau" жауапкершілігі шектеулі серіктестігіне № NO-1 барлау ұңғымасы үшін жер пайдаланушылардан алып қоймай 1 (бір) жыл мерзімге жария сервитут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"Қарақия аудандық жер қатынастары, сәулет және қала құрылысы бөлімі" мемлекеттік мекемесі заңнамада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Қарақия ауданы әкімдігінің интернет – 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С.Төретаев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