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951b" w14:textId="d9f9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беогілеу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70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0,0523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