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768e" w14:textId="6347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68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0,1649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