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8205" w14:textId="bf18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2025 жылғы 14 наурыздағы № 67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0,2134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