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6c6f" w14:textId="df76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66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0,4219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