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9dbe" w14:textId="10c9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65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0,2442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