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872e" w14:textId="c4f8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63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0,4600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