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294c" w14:textId="cb52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Төлеп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26 желтоқсандағы № 38/300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2025 жылғы 22 желтоқсандағы № 37/282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Төлеп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110 920,0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102 995,0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№38/300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Төлеп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№38/300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Төлеп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№38/300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Төлеп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