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64e1" w14:textId="713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36/296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2025 жылғы 22 желтоқсандағы № 37/282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183 989,0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181 321,0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бюджеттік инвестициялық жобаларды іске асыруға бағытталған, ауылдық округ бюджетінің бюджеттік даму бағдарламаларының тізбесі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№38/296 шешіміне 1 қосымша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№38/296 шешіміне 2 қосымша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№38/296 шешіміне 3 қосымша</w:t>
            </w:r>
          </w:p>
        </w:tc>
      </w:tr>
    </w:tbl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Сам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№38/296 шешіміне 4 қосымша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 (бағдарламаларды) іске асыруға бағытталған Сам ауылдық округінің бюджеттік даму бағдарламаларының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