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4b21" w14:textId="7724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Есет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38/295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2025 жылғы 22 желтоқсандағы № 37/282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Есет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105 485,0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 38/295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Есет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