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c5ac" w14:textId="ce7c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22 желтоқсандағы № 37/282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2025 жылғы 12 желтоқсандағы № 24/278 "2026-2028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10 185 470,8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8 950 116,6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26 115,0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45 919,4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1 163 319,8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10 846 337,8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197 987,0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315 725,0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117 738,0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-858 854,0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858 854,0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1 450 592,0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591 738,0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41/331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ауылдық округтің және ауылдардың бюджеттеріне 278 576,0 мың теңге сомасында субвенция бөлінгені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44 317,0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55 673,0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25 822,0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23 125,0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24 741,0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24 694,0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26 145,0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23 748,0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30 311,0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бюджетке келесідей мөлшерлерде кірістерді бөлу нормативтері бөлінгені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0 пайыз.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резерві 100 000,0 мың теңге сомасында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бюджетке республикалық және Ұлттық қордан ағымдағы нысаналы трансферттердің, нысаналы даму трансферттері және бюджеттік кредиттердің 1 004 367,0 мың теңге сомасында бөлінгені қаперге алынсын. Оларды пайдалану тәртібі аудан әкімдігінің қаулысының негізінде анықталады.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2026 - 2028 жылдарға арналған бюджеттік инвестициялық жобаларды іске асыруға бағытталған, аудандық бюджеттің бюджеттік даму бағдарламаларының тізбесі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22 желтоқсандағы № 37/282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41/331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180 010.0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22 желтоқсандағы № 37/282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22 желтоқсандағы № 37/282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22 желтоқсандағы № 37/282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Маңғыстау облысы Бейнеу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41/331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22 желтоқсандағы № 37/282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22 желтоқсандағы № 37/282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