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307" w14:textId="d129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25/194 "2025-2027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Төлеп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Төлеп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601 577,4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7 403,0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594 174,4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602 248,9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671,5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