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5ba4b" w14:textId="df5ba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2024 жылғы 30 желтоқсандағы № 25/190 "2025-2027 жылдарға арналған Сам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2025 жылғы 28 қарашадағы № 36/275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Сам ауылдық округінің бюджеті туралы" Бейнеу аудандық мәслихатының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№25/190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Сам ауылдық округінің бюджеті тиісінше осы шешімнің 1,2 және 3 қосымшаларына сәйкес, оның ішінде 2025 жылға келесідей көлемде бекітілсін: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624 442,7 мың теңге, оның ішінде: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2 435,0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622 007,7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625 483,6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 теңге;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-1 040,9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1 040,9 мың теңге;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1 040,9 мың теңге.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қолданысқа енгізілсін.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№36/275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№25/190 шешіміне 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Сам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624 442,7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622 007,7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622 007,7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622 007,7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625 483,6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561 501,6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561 501,6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561 501,6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