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1ed" w14:textId="0bff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25/188 "2025-2027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28 қарашадағы № 36/273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Боранқұл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Боранқұл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451 701,0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95 032,0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918,0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355 122,0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452 467,4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