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4c83" w14:textId="ace4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25/187 "2025-2027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28 қарашадағы № 36/272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Бейнеу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№25/187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Бейнеу ауылының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1 687 444,2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602 425,0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501,0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42 356,0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1 042 162,2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1 695 323,9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-7 879,7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7 879,7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7 879,7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№25/187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Бейнеу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1 687 444,2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1 042 162,2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1 695 323,9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