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8ab3" w14:textId="d478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25/186 "2025-2027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Ақжігіт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Ақжігіт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229 709,8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14 251,1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214 832,7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231 149,7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-1 439,9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1 439,9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1 439,9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Ақжігіт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