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4c63" w14:textId="fac4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оңайтылған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24 қарашадағы № 35/268 шешімі</w:t>
      </w:r>
    </w:p>
    <w:p>
      <w:pPr>
        <w:spacing w:after="0"/>
        <w:ind w:left="0"/>
        <w:jc w:val="both"/>
      </w:pPr>
      <w:r>
        <w:rPr>
          <w:rFonts w:ascii="Times New Roman"/>
          <w:b w:val="false"/>
          <w:i w:val="false"/>
          <w:color w:val="000000"/>
          <w:sz w:val="28"/>
        </w:rPr>
        <w:t>
      Қазақстан Республикасының Салық кодексінің 726-бабына және "Қазақстан Республикасындағы жергілікті мемлекеттік басқару және өзін-өзі басқару туралы" Қазақстан Республикасы Заңының 6-бабына сәйкес, Бейнеу аудандық мәслихаты ШЕШІМ ҚАБЫЛДАДЫ:</w:t>
      </w:r>
    </w:p>
    <w:p>
      <w:pPr>
        <w:spacing w:after="0"/>
        <w:ind w:left="0"/>
        <w:jc w:val="both"/>
      </w:pPr>
      <w:r>
        <w:rPr>
          <w:rFonts w:ascii="Times New Roman"/>
          <w:b w:val="false"/>
          <w:i w:val="false"/>
          <w:color w:val="000000"/>
          <w:sz w:val="28"/>
        </w:rPr>
        <w:t xml:space="preserve">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Бейнеу ауданы бойынша 4 (төрт) пайыздан 3 (үш) пайызға төмендетілсін. </w:t>
      </w:r>
    </w:p>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төрағасы 	А.Бораш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