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f41" w14:textId="c3f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25/194 "2025-2027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Төлеп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Төлеп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610 634,5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4 983,5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605 651,0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611 306,0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671,5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