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d3d6" w14:textId="2fdd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№25/193 "2025-2027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33/256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Тәжен ауылының бюджеті туралы" Бейнеу аудандық мәслихатының 2024 жылғы 30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>25/193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Тәжен ауылының бюджеті тиісінше осы шешімнің 1,2 және 3 қосымшаларына сәйкес, оның ішінде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98 558,2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97 868,0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</w:t>
      </w:r>
      <w:r>
        <w:rPr>
          <w:rFonts w:ascii="Times New Roman"/>
          <w:b w:val="false"/>
          <w:i w:val="false"/>
          <w:color w:val="000000"/>
          <w:sz w:val="28"/>
        </w:rPr>
        <w:t>редакцияда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 №33/256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Тәжен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