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bccc" w14:textId="fc3b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№25/191 "2025-2027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Сарға ауылының бюджеті туралы" Бейнеу аудандық мәслихатының 2024 жылғы 30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>25/191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Сарға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90 984,7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6 234,7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84 579,0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91 005,0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-20,3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20,3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20,3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 №33/254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Сарға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