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8fac8" w14:textId="988fa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Бейнеу аудандық мәслихатының 2024 жылғы 30 желтоқсандағы №25/190 "2025-2027 жылдарға арналған Сам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Бейнеу аудандық мәслихатының 2025 жылғы 22 тамыздағы № 33/253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Бейнеу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"2025-2027 жылдарға арналған Сам ауылдық округінің бюджеті туралы" Бейнеу аудандық мәслихатының 2024 жылғы 30 желтоқсандағы №</w:t>
      </w:r>
      <w:r>
        <w:rPr>
          <w:rFonts w:ascii="Times New Roman"/>
          <w:b w:val="false"/>
          <w:i w:val="false"/>
          <w:color w:val="000000"/>
          <w:sz w:val="28"/>
        </w:rPr>
        <w:t>25/190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келесідей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1 тармағы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мазмұнда жаңа редакцияда жазылсын: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2025-2027 жылдарға арналған Сам ауылдық округінің бюджеті тиісінше осы шешімнің 1,2 және 3 қосымшаларына сәйкес, оның ішінде 2025 жылға келесідей көлемде бекітілсін: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675 354,1 мың теңге, оның ішінде: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3 119,0 мың теңге;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теңге;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теңге;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бойынша – 672 235,1 мың теңге;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676 395,0 мың теңге;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кредиттеу– 0 теңге;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теңге;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-1 040,9 мың теңге;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1 040,9 мың теңге;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1 040,9 мың теңге.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1 қосымшасына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қаңтарынан қолданысқа енгізілсін.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Бейнеу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А.Бораш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22 тамыздағы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№33/253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№25/190 шешіміне 1 қосымша</w:t>
            </w:r>
          </w:p>
        </w:tc>
      </w:tr>
    </w:tbl>
    <w:bookmarkStart w:name="z30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Сам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675 354,1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672 235,1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672 235,1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672 235,1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676 395,0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611 729,0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611 729,0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611 729,0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-1 040,9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