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0ab0" w14:textId="1860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2024 жылғы 30 желтоқсандағы № 25/191 "2025 - 2027 жылдарға арналған Сарға ауылының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2025 жылғы 8 шілдедегі № 31/233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Бейнеу аудандық мәслихатының "2025-2027 жылдарға арналған Сарға ауылының бюджеті туралы" 2024 жылғы 30 желтоқсандағы №25/191 шешіміне келесідей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кодексіне, Қазақстан Республикасының "Қазақстан Республикасындағы жергілікті мемлекеттік басқару және өзін-өзі басқару туралы" Заңына сәйкес, Бейнеу аудандық мәслихаты ШЕШІМ ҚАБЫЛДАДЫ:".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аудандық мәслихатының төрағасы 	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