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9b4e" w14:textId="3629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 25/187 "2025 - 2027 жылдарға арналған Бейнеу ауылының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8 шілдедегі № 31/229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"2025-2027 жылдарға арналған Бейнеу ауылының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№25/187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сәйкес, Бейнеу аудандық мәслихаты ШЕШІМ ҚАБЫЛДАДЫ:".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