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e97a" w14:textId="9c9e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"QAZAQGAZAIMAQ" акционерлік қоғамына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Құрық ауылы әкімінің 2025 жылғы 19 наурыздағы № 54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Жер Кодексінің 19, 69 – баптарына сәйкес, Рахат ауылының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қосымшасына сәйкес, Кендірлі ауылынан орташа және төменгі қысымдағы газ құбырын орналастыру және пайдалану үшін жалпы көлемі 1,5419 гектар жер учаскесі "QAZAQGAZAIMAQ" акционерлік қоғамына (БСН: 020440001144) меншік иелері мен жер пайдаланушылардан алып қоймай 10 (он) жыл мерзімге қауымдық сервитут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"Рахат ауылы әкімінің аппараты" мемлекеттік мекемесі (бас маманы А. Турарова)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жариялануға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жарияланғаннан кейін осы шешімді Жаңаөзен қаласы әкімдігінің интернет – ресурстарына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Рахат ауылы әкімінің орынбасары Қ. Табанбаевқа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 	Р. Сырымов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"19"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              Қауымдық сервитут белгіленетін жер учаскелерінің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берілетін жердегі жер пайдаланушылардың атаулары мен жер санаттары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белгілеу көлемі,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Кендірлі ауылы, Жұлдыз шағынауданына төменгі қысымды газ құбырын орналастыру және пайдалану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Кендірлі ауылы, Жұлдыз шағынауданына орташа қысымды газ құбырын орналастыру және пайдалану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