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64f8" w14:textId="5e36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"QAZAQGAZ AIMAQ"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Қызылсай ауылы әкімінің 2025 жылғы 4 наурыздағы № 09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жер комиссиясының 2024 жылғы 27 қарашадағы (№03-06/51 хаттамасы) қорытындысы, Жаңаөзен қалалық жер қатынастары, сәулет және қала құрылысы бөлімі" мемлекеттік мекемесінің 10.01.2025 жылғы № KZ38VBG01527493, № KZ68VBG01527438, № KZ63VBG01527431, № KZ39VBG01527378, № KZ75VBG01527506 бұйрықтары және "QAZAQGAZ AIMAQ" акционерлік қоғамының өтініші негізінде, Қызылсай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Қызылсай ауылынан жоғарғы, орташа және төменгі қысымдағы газ құбырларын орналастыру және пайдалану үшін жалпы көлемі 1,9469 гектар жер учаскесі "QAZAQGAZ AIMAQ" акционерлік қоғамына (БСН: 020440001144)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"Қызылсай ауылы әкімінің аппараты" мемлекеттік мекемесі (бас маман Ж. Андреева) заңнамада белгіленген тәртіппен осы шешімді ресми жариялауға, Жаңаөзен қаласы әкімдігінің интернет ресурстарында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Қызылсай ауылы әкімдігінің бас маманы С. Аяшеваға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Қызылсай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"04"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№09 шешіміне қосымша  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Қызылсай ауылы төменгі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Қызылсай ауылы, Оңтүстік ауыл көшесі, төменгі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Қызылсай ауылы, Жоғарғы ауыл көшесі, төменгі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Қызылсай ауылы, орташа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Қызылсай ауылы, жоғары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