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6df1" w14:textId="b1c6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Жаңаөзен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2025 жылғы 22 желтоқсандағы № 35/310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– 2028 жылдарға арналған Жаңаөзен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54 210 341,0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52 138 339,5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148 611,5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782 621,0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1 140 769,0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53 623 633,2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9 688 010,0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9 734 544,0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46 534,0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-9 901 302,2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9 901 302,2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9 734 544,0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524 570,0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691 328,2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Жаңаөзен қалалық мәслихатының 05.05.2026 </w:t>
      </w:r>
      <w:r>
        <w:rPr>
          <w:rFonts w:ascii="Times New Roman"/>
          <w:b w:val="false"/>
          <w:i w:val="false"/>
          <w:color w:val="000000"/>
          <w:sz w:val="28"/>
        </w:rPr>
        <w:t>№ 39/361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қалалық бюджеттен ауылдардың бюджеттеріне 3 389 370,0 мың теңге сомасында субвенция бөлінгені ескерілсін,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880 904,0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741 363,0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708 248,0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– 1 058 855,0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Маңғыстау облысы Жаңаөзен қалалық мәслихатының 05.05.2026 </w:t>
      </w:r>
      <w:r>
        <w:rPr>
          <w:rFonts w:ascii="Times New Roman"/>
          <w:b w:val="false"/>
          <w:i w:val="false"/>
          <w:color w:val="000000"/>
          <w:sz w:val="28"/>
        </w:rPr>
        <w:t>№ 39/361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2026 жылдың 1 қаңтарынан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2025 жылғы 22 желтоқсандағы № 35/310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Жаңаөзен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Жаңаөзен қалалық мәслихатының 05.05.2026 </w:t>
      </w:r>
      <w:r>
        <w:rPr>
          <w:rFonts w:ascii="Times New Roman"/>
          <w:b w:val="false"/>
          <w:i w:val="false"/>
          <w:color w:val="ff0000"/>
          <w:sz w:val="28"/>
        </w:rPr>
        <w:t>№ 39/361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54 210 341,0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52 138 339,5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44 813 927,0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53 623 633,2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743 681,0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38 466 631,9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38 466 631,9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38 466 631,9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35 077 180,0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3 389 370,0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- 9 901 302,2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9 901 302,2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2025 жылғы 22 желтоқсандағы № 35/310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Жаңаөзен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75 210 599,2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69 248 569,2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4 235 135,6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851 361,0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74 410 599,2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10 372 569,0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50 674 175,2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50 674 175,2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50 674 175,2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3 492 103,2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2025 жылғы 22 желтоқсандағы № 35/310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Жаңаөзен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91 148 258,7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84 673 853,7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75 920 953,5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72 559 134,5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7 106 416,2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924 272,0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90 348 258,7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1 269 955,0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803 456,0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67 395 003,7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67 395 003,7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67 395 003,7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3 675 424,7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