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71c1" w14:textId="28e7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оңайлатылған декларация негізінде арнаулы салық режимін қолдану кезінде салық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19 қарашадағы № 32/281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726 - бабына сәйкес, Жаңаөзен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қаласында оңайлатылған декларация негізінде арнаулы салық режимін қолдану кезінде мөлшерлеме мөлшері 4 пайыздан 3 пайызға дейін төмендетілсін.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төрағасы 	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