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6d6a" w14:textId="d9c6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"2025 - 2027 жылдарға арналған Жаңаөзен қаласының бюджеті туралы" Жаңаөзен қалалық мәслихатының 2024 жылғы 20 желтоқсандағы № 23/189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2025 жылғы 19 қарашадағы № 32/280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"2025 - 2027 жылдарға арналған Жаңаөзен қаласының бюджеті туралы" Жаңаөзен қалалық мәслихатының 2024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23/189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– 2027 жылдарға арналған Жаңаөзен қаласының бюджеті тиісінше осы шешімнің 1, 2 және 3 қосымшаларына сәйкес, оның ішінде 2025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25 276 349,8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21 812 323,5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215 939,9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500 817,4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2 747 269,0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–25 342 673,1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–556 123,0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595 996,0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39 873,0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800 000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800 000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- 1 422 446,3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1 422 446,3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595 996,0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38 670,0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865 120,3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жылға арналған қалалық бюджеттен ауылдардың бюджеттеріне 4 170 072,5 мың теңге сомасында субвенция бөлінгені ескерілсін, оның ішінде: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 ауылы – 664 636,7 мың теңге;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ауылы – 852 431,0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ауылы – 1 427 532,2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Кендірлі ауылы – 1 225 472,6 мың теңге.";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жылдың 1 қаңтарынан бастап қолданысқа енгізіледі.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32/280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23/189 шешіміне 1 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Жаңаөзен қаласының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25 276 349,8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21 812 323,5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9 650 847,6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8 836 856,6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7 318 855,9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7 318 855,9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4 104 915,1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500 817,4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25 342 673,1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1 193 162,8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3 208 164,4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9 175 973,1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3 578 953,4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2 847 689,4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1 535 396,7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4 043 794,1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1 369 586,6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483 854,9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2 674 207,5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1 510 269,4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1 516 154,4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1 846 110,4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1 519 328,0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3 249 208,4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3 249 208,4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2 890 146,5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4 172 420,6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4 172 420,6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4 172 420,6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4 170 072,5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- 1 422 446,3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1 422 446,3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