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e4a3" w14:textId="4e2e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Маңғыстау облысы Жаңаөзен қалалық мәслихатының 2025 жылғы 15 қыркүйектегі № 30/263 шешімі</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14-1-бабының 2-тармағына, Қазақстан Республикасы Өнеркәсіп және құрылыс министрінің 2025 жылғы 30 мамырдағы </w:t>
      </w:r>
      <w:r>
        <w:rPr>
          <w:rFonts w:ascii="Times New Roman"/>
          <w:b w:val="false"/>
          <w:i w:val="false"/>
          <w:color w:val="000000"/>
          <w:sz w:val="28"/>
        </w:rPr>
        <w:t>№ 187</w:t>
      </w:r>
      <w:r>
        <w:rPr>
          <w:rFonts w:ascii="Times New Roman"/>
          <w:b w:val="false"/>
          <w:i w:val="false"/>
          <w:color w:val="000000"/>
          <w:sz w:val="28"/>
        </w:rPr>
        <w:t xml:space="preserve"> "Тұрғын үй сертификаттарын беру қағидаларын бекіту туралы" бұйрығына (Нормативтік құқықтық актілерді мемлекеттік тіркеу тізілімінде № 36186 болып тіркелген) сәйкес, Жаңаөзен қалалық мәслихаты ШЕШІМ ҚАБЫЛДАДЫ:</w:t>
      </w:r>
    </w:p>
    <w:bookmarkEnd w:id="0"/>
    <w:bookmarkStart w:name="z2" w:id="1"/>
    <w:p>
      <w:pPr>
        <w:spacing w:after="0"/>
        <w:ind w:left="0"/>
        <w:jc w:val="both"/>
      </w:pPr>
      <w:r>
        <w:rPr>
          <w:rFonts w:ascii="Times New Roman"/>
          <w:b w:val="false"/>
          <w:i w:val="false"/>
          <w:color w:val="000000"/>
          <w:sz w:val="28"/>
        </w:rPr>
        <w:t>
      1. Тұрғын үй сертификаттарының мөлшері осы шешімнің 1-қосымшасына сәйкес айқындалсын.</w:t>
      </w:r>
    </w:p>
    <w:bookmarkEnd w:id="1"/>
    <w:bookmarkStart w:name="z3" w:id="2"/>
    <w:p>
      <w:pPr>
        <w:spacing w:after="0"/>
        <w:ind w:left="0"/>
        <w:jc w:val="both"/>
      </w:pPr>
      <w:r>
        <w:rPr>
          <w:rFonts w:ascii="Times New Roman"/>
          <w:b w:val="false"/>
          <w:i w:val="false"/>
          <w:color w:val="000000"/>
          <w:sz w:val="28"/>
        </w:rPr>
        <w:t>
      2. Тұрғын үй сертификаттарын алушылар санаттарының тізбесі осы шешімнің 2-қосымшасына сәйкес айқындалсын.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30/263 шешіміне 1 қосымша</w:t>
            </w:r>
          </w:p>
        </w:tc>
      </w:tr>
    </w:tbl>
    <w:bookmarkStart w:name="z8" w:id="4"/>
    <w:p>
      <w:pPr>
        <w:spacing w:after="0"/>
        <w:ind w:left="0"/>
        <w:jc w:val="left"/>
      </w:pPr>
      <w:r>
        <w:rPr>
          <w:rFonts w:ascii="Times New Roman"/>
          <w:b/>
          <w:i w:val="false"/>
          <w:color w:val="000000"/>
        </w:rPr>
        <w:t xml:space="preserve"> Тұрғын үй сертификаттарының мөлшері</w:t>
      </w:r>
    </w:p>
    <w:bookmarkEnd w:id="4"/>
    <w:bookmarkStart w:name="z9" w:id="5"/>
    <w:p>
      <w:pPr>
        <w:spacing w:after="0"/>
        <w:ind w:left="0"/>
        <w:jc w:val="both"/>
      </w:pPr>
      <w:r>
        <w:rPr>
          <w:rFonts w:ascii="Times New Roman"/>
          <w:b w:val="false"/>
          <w:i w:val="false"/>
          <w:color w:val="000000"/>
          <w:sz w:val="28"/>
        </w:rPr>
        <w:t>
      1. Қарыз сомасынан 10 %, алайда әлеуметтік көмек түрі ретінде 1 500 000 (бір миллион бес жүз мың) теңгеден артық емес.</w:t>
      </w:r>
    </w:p>
    <w:bookmarkEnd w:id="5"/>
    <w:bookmarkStart w:name="z10" w:id="6"/>
    <w:p>
      <w:pPr>
        <w:spacing w:after="0"/>
        <w:ind w:left="0"/>
        <w:jc w:val="both"/>
      </w:pPr>
      <w:r>
        <w:rPr>
          <w:rFonts w:ascii="Times New Roman"/>
          <w:b w:val="false"/>
          <w:i w:val="false"/>
          <w:color w:val="000000"/>
          <w:sz w:val="28"/>
        </w:rPr>
        <w:t>
      2. Қарыз сомасынан 10 %, алайда әлеуметтік қолдау түрі ретінде 1 500 000 (бір миллион бес жүз мың) теңгеден артық емес.</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30/263 шешіміне 2 қосымша</w:t>
            </w:r>
          </w:p>
        </w:tc>
      </w:tr>
    </w:tbl>
    <w:bookmarkStart w:name="z14" w:id="7"/>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қағидаларына (Нормативтік құқықтық актілерді мемлекеттік тіркеу тізілімінде № 32546 болып тіркелген)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