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67e78" w14:textId="4c67e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Жаңаөзен қалалық мәслихатының 2024 жылғы 20 желтоқсандағы № 23/189 "2025 – 2027 жылдарға арналған Жаңаөзен қаласының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қалалық мәслихатының 2025 жылғы 15 тамыздағы № 28/249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Жаңаөзен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 – 2027 жылдарға арналған Жаңаөзен қаласының бюджеті туралы" Жаңаөзен қалалық мәслихатының 2024 жылғы 20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23/189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келесідей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кіріспеcі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Бюджет кодексіне, "Қазақстан Республикасындағы жергілікті мемлекеттік басқару және өзін-өзі басқару туралы" Қазақстан Республикасының Заңына сәйкес, Жаңаөзен қалалық мәслихаты ШЕШІМ ҚАБЫЛДАДЫ:";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 xml:space="preserve">1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 – 2027 жылдарға арналған Жаңаөзен қаласының бюджеті тиісінше осы шешімнің 1, 2 және 3 қосымшаларына сәйкес, оның ішінде 2025 жылға келесідей көлемдерде бекітілсін: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26 604 450,3 мың теңге, оның ішінде: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22 104 409,3 мың теңге;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132 351,0 мың теңге;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1 304 390,0 мың теңге;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3 063 300,0 мың теңге;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26 670 773,6 мың теңге;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628 087,0 мың теңге, оның ішінде: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667 960,0 мың теңге;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39 873,0 мың теңге;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800 000 мың теңге, оның ішінде: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800 000 мың теңге;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- 1 494 410,3 мың теңге;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1 494 410,3 мың теңге, оның ішінде: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667 960,0 мың теңге;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38 670,0 мың теңге;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865 120,3 мың теңге.";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2025 жылға арналған қалалық бюджеттен ауылдардың бюджеттеріне 4 203 409,5 мың теңге сомасында субвенция бөлінгені ескерілсін, оның ішінде: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Теңге ауылы – 655 931,7 мың теңге;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Қызылсай ауылы – 867 086,0 мың теңге;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Рахат ауылы – 1 439 935,2 мың теңге;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Кендірлі ауылы – 1 240 456,6 мың теңге.";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2025 жылдың 1 қаңтарынан бастап қолданысқа енгізіледі. 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Жаңаөзен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Байжанов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Жаңаөзен қалалық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15 тамыздағы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28/249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Жаңаөзен қалалық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20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23/189 шешіміне 1 қосымша</w:t>
            </w:r>
          </w:p>
        </w:tc>
      </w:tr>
    </w:tbl>
    <w:bookmarkStart w:name="z3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Жаңаөзен қаласының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26 604 450,3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22 104 409,3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10 022 138,0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9 138 148,0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7 746 026,3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7 746 026,3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3 453 966,0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2 535 660,0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520 474,0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473 883,0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361 794,0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361 794,0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1 304 390,0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359 561,0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3 063 300,0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3 063 300,0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3 063 300,0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 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26 670 773,6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1 082 883,7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493 480,7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430 896,7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414 637,7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303 393,0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303 393,0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372 745,0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372 745,0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372 745,0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372 745,0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3 489 034,0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2 390 807,0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2 358 972,0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924 640,0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1 236 238,0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512 887,0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482 887,0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9 433 211,0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3 655 929,9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686 924,0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84 131,4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284 910,7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317 881,9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2 956 942,9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384 133,7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670 946,0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1 448 870,2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1 364 927,0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674 957,0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460 391,2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90 391,2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229 578,8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191 737,8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4 412 354,1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1 369 586,6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562 925,0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322 806,7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483 854,9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3 042 767,5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362 320,1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791 178,0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1 889 269,4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1 399 780,4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603 490,2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600 831,2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600 831,2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191 924,2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166 924,2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166 924,2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аймақтарға бөлу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2 200 879,4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684 551,4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684 551,4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1 516 328,0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1 516 328,0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1 370 856,0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3 602 762,5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3 602 762,5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3 043 719,5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1 828 536,0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475 183,5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4 205 757,6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4 205 757,6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4 205 757,6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4 203 409,5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 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 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437 996,0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437 996,0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362 004,0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362 004,0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- 1 494 410,3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1 494 410,3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667 960,0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 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865 120,3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865 120,3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865 120,3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