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d7b" w14:textId="cc6f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2018 жылғы 1 маусымдағы № 20/253 "Теңге, Қызылсай, Рахат және Кендірлі ауылдарының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26 наурыздағы № 26/224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"Теңге, Қызылсай, Рахат және Кендірлі ауылдарының жергілікті қоғамдастық жиналысының регламентін бекіту туралы" Жаңаөзен қалалық мәслихатының 2018 жылғы 1 маусымдағы № 20/253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3665 болып тіркелген) келесідей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тілдегі 1-тармағы жаңа редакцияда жазылсын, қазақ тіліндегі мәтіні өзгермейді;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Теңге, Қызылсай, Рахат және Кендірлі ауылдарының жергілікті қоғамдастық жиналысының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тілдегі тақырыбы жаңа редакцияда жазылсын, қазақ тілдегі мәтіні өзгермейді;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Теңге, Қызылсай, Рахат және Кендірлі ауылдарының жергілікті қоғамдастық жиналысының регламенті (бұдан әрі - Регламент) "Қазақстан Республикасындағы жергілікті мемлекеттік басқару және өзін - 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және "Жергілікті қоғамдастық жиналысының үлгі регламентін бекіту туралы" Қазақстан Республикасы Ұлттық экономика министрінің 2017 жылғы 7 тамыздағы № 295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15630 болып тіркелген) әзірленді.".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