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252" w14:textId="782e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аумағында жолаушыларды автомобильмен тұрақты тасымалдауға тарифті саралау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13 қарашадағы № 423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"Автомобиль көлігі туралы" Заңының 19 - бабына сәйкес, Жаңаөзен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қаласының аумағында жолаушыларды автомобильмен тұрақты тасымалдауға сараланатын тариф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төлеу кезінде қалаішілік бағыттарға – 80 (сексен) теңге, қолма-қол ақшамен төлеу кезінде – 100 (жүз)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Жаңаөзен қаласына іргелес Теңге, Рахат және Кендірлі ауылдары бағыттарына электрондық төлеу жүйесі арқылы жол ақысын төлеу – 100 (жүз) теңге, қолма-қол ақшамен төлеу кезінде – 150 (жүз елу)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Жаңаөзен қаласына іргелес Қызылсай ауылы бағытына электрондық төлеу жүйесі арқылы жол ақысын төлеу – 150 (жүз елу) теңге, қолма-қол ақшамен төлеу кезінде – 200 (екі жүз)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Жаңаөзен қаласы әкімінің жетекшілік ететін орынбасарына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қаласының әкімі 	Ж.Қайнарбаев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