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db44" w14:textId="123d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2021 жылғы 6 мамырдағы № 237 "Жаңаөзен қаласының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29 қазандағы № 399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"Жаңаөзен қаласының аумағында стационарлық емес сауда объектілерін орналастыру орындарын айқындау және бекіту туралы" Жаңаөзен қаласы әкімдігінің 2021 жылғы 6 мамырдағы №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> қаулысына (Нормативтік құқықтық актілерді мемлекеттік тіркеу тізілімінде №4529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Н.Худибаев  _________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М.Уйсенов _________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Дайындаған: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Абишаев  _________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кәсіпкерлік және ауыл шаруашылығы  бөлімі" ММ-нің басшысы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аумағында стационарлық емес сауда объектілерін орналастыру орындары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 20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"Сәнді", "Қазына", "Нұржан"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58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46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"Buycool"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22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"Асылбек"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1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48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"Buycool"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2 А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18 Б құрылысының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"Еркін", "Берік", "Ералы"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31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34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33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"KimSim"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24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"Tantuni"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20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33 а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34/2 құрылысының оң жағындағы бос алаңда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47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29 А құрылысының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"Жасмин"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 34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"Гүлназ"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 30 а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"Арманай"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№ 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№ 1 Г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"Арай" шағын ауданы, Ж. Қалдығараев көшесі, № 27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"Астана" шағын ауданы, Қашаған көшесі, №24 үйдің алдында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"Бостандық" шағын ауданы, Асау Барақ көшесі, № 4/1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"Мамыр" шағын ауданы, Жаманқара Иса көшесі, № 95 а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Шоғы Батыр көшесі, № 2 А үйінің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"Жұлдыз" шағын ауданы, Жыңғылды көшесі, № 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"Мерей" шағын ауданы, 46 көше № 60 А ғимараттың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"Мерей" шағын ауданы, Әл-Фараби көшесі, № 86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"Жұлдыз" шағын ауданы, Шерқала көшесі, № 82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"Ақсу" шағын ауданы, С. Сейтказиев көшесі, № 77 А құрылысының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"Әлібек", "Нұр"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Достық даңғылы, №15/2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мини-маркеті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Ө. Ноятұлы көшесі, № 1 Б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Т. Айбергенов көшесі, № 1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№3 мектеп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28 үй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"Zefir" кафе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№1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№1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"Рауан" шағын ауданы, 1 үй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"Рауан" шағын ауданы, 1 үй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емхана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№56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"Мұнайлы" шағын ауданы, Налоговый қарама 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"ММ" көлік жуу орталығының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"Мұнайлы" шағын ауданы, Қонай батыр көшесі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"Мұнайлы" шағын ауданы, Қонай батыр көшесі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№46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№24 үй жанынан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№75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№8 мектеп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37 үй жанынан маки маки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Энергетик спорт кешені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Маңғыстау даңғылы бойынан, "Жібек жолы" базарына қарама 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"Астана" шағын ауданы, Қ. Сыдиықов көшесі, Жеті қайқы көшесі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Каспий колледжі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34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21 үй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"Мамыр" шағын ауданы, Көркем алем ет дүкені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Жаңаөзен-Ақтау бағытындағы Стелла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Мечта дүкені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Мечта дүкені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№57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Мұрағат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"Ақбұлақ" шағын ауданы, Балабақша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