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19f9" w14:textId="b4f1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26 желтоқсандағы № 28/178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369 228,0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328 699,0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Ақтау қалалық мәслихатының 28.05.2026 </w:t>
      </w:r>
      <w:r>
        <w:rPr>
          <w:rFonts w:ascii="Times New Roman"/>
          <w:b w:val="false"/>
          <w:i w:val="false"/>
          <w:color w:val="000000"/>
          <w:sz w:val="28"/>
        </w:rPr>
        <w:t>№ 32/202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С.Т. Закенов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Өмірзақ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Ақтау қалалық мәслихатының 28.05.2026 </w:t>
      </w:r>
      <w:r>
        <w:rPr>
          <w:rFonts w:ascii="Times New Roman"/>
          <w:b w:val="false"/>
          <w:i w:val="false"/>
          <w:color w:val="ff0000"/>
          <w:sz w:val="28"/>
        </w:rPr>
        <w:t>№ 32/202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2025 жылғы 26 желтоқсандағы № 28/178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және 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Есепті кезең соңындағы 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2025 жылғы 26 желтоқсандағы № 28/178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және 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