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6b324" w14:textId="5b6b3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Ақтау қаласының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2025 жылғы 22 желтоқсандағы № 28/172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е,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Ақтау қалалық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Ақтау қаласының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157 155 376,0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149 427 471,7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446 474,3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2 419 333,0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4 862 097,0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155 303 593,5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12 386 441,0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12 500 362,0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113 921,0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-10 534 658,5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10 534 658, 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12 500 362,0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2 286 183,0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320 479,5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Маңғыстау облысы Ақтау қалалық мәслихатының 15.05.2026 </w:t>
      </w:r>
      <w:r>
        <w:rPr>
          <w:rFonts w:ascii="Times New Roman"/>
          <w:b w:val="false"/>
          <w:i w:val="false"/>
          <w:color w:val="000000"/>
          <w:sz w:val="28"/>
        </w:rPr>
        <w:t>№ 32/199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Салықтық түсімдер бойынша қалалық бюджетке кірістерді бөлу нормативтері келесідей мөлшерлерде белгіленгені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ірі кәсіпкерлік субъектілерінен және мұнай секторы ұйымдарынан түсетін түсімдерді қоспағанда, заңды тұлғалардан алынатын корпоративтік табыс салығы – 100,0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ұсталатын жеке табыс салығы – 100,0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жеке табыс салығы - 100,0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шетелдік азаматтар табыстарынан ұсталатын жеке табыс салығы – 100,0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– 1,0 пайыз.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тармаққа өзгеріс енгізілді - Маңғыстау облысы Ақтау қалалық мәслихатының 15.05.2026 </w:t>
      </w:r>
      <w:r>
        <w:rPr>
          <w:rFonts w:ascii="Times New Roman"/>
          <w:b w:val="false"/>
          <w:i w:val="false"/>
          <w:color w:val="000000"/>
          <w:sz w:val="28"/>
        </w:rPr>
        <w:t>№ 32/199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қалалық бюджетте ауылдық елді мекендердегі әлеуметтік саланың мамандарын әлеуметтік қолдау шараларын іске асыруға 8 650,0 мың теңге сомасында республикалық бюджеттен бюджеттік кредиттердің көзделгені ескерілсін.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Қала әкімдігінің резерві 300 000,0 мың теңге сомасында бекітілсін.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2026-2028 жылдардың үш жылдық кезеңге қалалық бюджет пен Өмірзақ ауылы бюджеті арасындағы жалпы сипаттағы трансферттер көлемі белгіленсін.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Ақтау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Ақтау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28/172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Ақтау қаласының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Маңғыстау облысы Ақтау қалалық мәслихатының 15.05.2026 </w:t>
      </w:r>
      <w:r>
        <w:rPr>
          <w:rFonts w:ascii="Times New Roman"/>
          <w:b w:val="false"/>
          <w:i w:val="false"/>
          <w:color w:val="ff0000"/>
          <w:sz w:val="28"/>
        </w:rPr>
        <w:t>№ 32/199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157 155 376,0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149 427 471,7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131 518 996,7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32 600 255,0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98 918 741,7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8 742 455,0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4 533 291,0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3 737 831,0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446 474,3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295 727,7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295 727,7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4 862 097,0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155 303 593,5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709 190,4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7 273 082,0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12 531 005,9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2 935 560,5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594 047,5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415 205,4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2 626 270,3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2 584 745,2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1 823 153,4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761 591,8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6 969 175,1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6 969 175,1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1 897 023,0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2 153 471,3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2 896 576,8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546 450,5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546 450,5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387 654,5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303 637,5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6 263 084,0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2 431 533,4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2 431 533,4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3 831 550,6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3 831 550,6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3 744 752,6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120 372 642,1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120 372 642,1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120 372 642,1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120 306 600,0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12 386 441,0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11 747 608,0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11 747 608,0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9 293 387,0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тұрғын-үй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9 293 387,0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-10 534 658,5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10 534 658,5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12 500 362,0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2 286 183,0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320 479,5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Ақтау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28/172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Ақтау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213 973 334,0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202 089 954,0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178 414 414,0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45 000 338,0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133 414 076,0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12 308 275,0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6 230 760,0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700 326,0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5 377 189,0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5 168 665,0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662 694,0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3 633 881,0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6 198 350,0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6 198 350,0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360 476,0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1 580 858,0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1 580 858,0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986 242,0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8 955 804,0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8 955 804,0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8 955 804,0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213 973 334,0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681 480,0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417 398,0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360 679,0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360 679,0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124 410,0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124 410,0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639 542,0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639 542,0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639 542,0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639 542,0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9 319 209,0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8 063 235,0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8 032 545,0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2 360 884,0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5 042 874,0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502 969,0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308 929,0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24 206 968,0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8 273 526,0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5 174 783,0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5 104 059,0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2 998 444,0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1 610 897,0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1 318 073,0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8 271 247,0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8 228 991,0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6 547 529,0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1 681 462,0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7 662 195,0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7 662 195,0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2 294 360,0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2 390 828,0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2 953 798,0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1 405 838,0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744 887,0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744 887,0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744 887,0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455 273,0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403 817,0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1 463 091,0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1 463 091,0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1 463 091,0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1 392 785,0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493 518,0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493 518,0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9 031 193,0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5 894 045,0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5 894 045,0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4 078 949,0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1 815 096,0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3 137 148,0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3 137 148,0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3 041 961,0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1 710 111,0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1 700 661,0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1 400 661,0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1 400 661,0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163 502 228,0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163 502 228,0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163 502 228,0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163 424 837,0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-113 921,0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тұрғын-үй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жергілікті атқарушы органдарына облыстық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Мамандандырылған ұйымдарға жергілікті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-113 921,0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Ақтау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№28/172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Ақтау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254 361 118,0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246 801 388,0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217 808 843,0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54 902 403,0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162 906 440,0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15 072 584,0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7 633 290,0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6 583 675,0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6 351 470,0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4 436 968,0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4 472 821,0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4 472 821,0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4 472 821,0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254 361 118,0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718 383,0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441 930,0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9 765 089,0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8 451 548,0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8 419 324,0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5 296 028,0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20 210 049,0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7 221 683,0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7 177 314,0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13 360 164,0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10 066 338,0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10 066 338,0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8 160 488,0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201 758 339,0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201 758 339,0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201 758 339,0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201 667 496,0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тұрғын-үй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жергілікті атқарушы органдарына облыстық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Мамандандырылған ұйымдарға жергілікті бюджеттен берілген 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Ақтау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28/172 шешіміне 4-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2026-2028 жылдардың үш жылдық кезеңге қалалық бюджет пен Өмірзақ ауылы бюджетінің арасындағы жалпы сипаттағы трансферттер көлемі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қосымша жаңа редакцияда - Маңғыстау облысы Ақтау қалалық мәслихатының 15.05.2026 </w:t>
      </w:r>
      <w:r>
        <w:rPr>
          <w:rFonts w:ascii="Times New Roman"/>
          <w:b w:val="false"/>
          <w:i w:val="false"/>
          <w:color w:val="ff0000"/>
          <w:sz w:val="28"/>
        </w:rPr>
        <w:t>№ 32/199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бюджеттен ауылдық бюджетке берілетін бюджеттік субвенциялардың көлемі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Өмірзақ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90 843,0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