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b456" w14:textId="967b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қаласында оңайтылған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2025 жылғы 28 қарашадағы № 26/167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
01.01.2026 бастап қолданысқа енгізіледі - осы шешімнің 2- 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Салық кодексінің 726-бабына сәйкес, Ақтау қалалық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қаласында оңайлатылған декларация негізінде арнаулы салық режимін қолдану кезінде мөлшерлеме мөлшері 4 (төрт) пайыздан 3 (үш) пайызға дейін төмендетілсін.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Ақтау қалалық мәслихатының төрағасы 	С.Т.Закенов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