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301b" w14:textId="ad63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Ақтау қалалық мәслихатының 2024 жылғы 19 сәуірдегі № 12/76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2025 жылғы 6 қазандағы № 24/159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"Ақтау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Ақтау қалалық мәслихатының 2024 жылғы 19 сәуірдегі №</w:t>
      </w:r>
      <w:r>
        <w:rPr>
          <w:rFonts w:ascii="Times New Roman"/>
          <w:b w:val="false"/>
          <w:i w:val="false"/>
          <w:color w:val="000000"/>
          <w:sz w:val="28"/>
        </w:rPr>
        <w:t>12/76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№4702-12 болып тіркелген) 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және Қазақстан Республикасы Үкіметінің 2023 жылғы 30 маусымдағы №523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сәйкес, Ақтау қалалық мәслихаты ШЕШІМ ҚАБЫЛДАДЫ:".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Закенов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