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79f" w14:textId="d936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2024 жылғы 20 желтоқсандағы № 18/118 "2025 - 2027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2025 жылғы 13 наурыздағы № 20/125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2024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Ақтау қаласының бюджеті туралы" (Нормативтік құқықтық актілерді мемлекеттік тіркеу тізілімінде №205052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қалалық бюджет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48 343 910,2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37 999 293,2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380 286,0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2 960 584,0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7 003 747,0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49 606 391,5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105 532,0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7 864,0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113 396,0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-1 156 949,3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- 1 156 949,3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113 396,0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1 262 481,3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2-тармақта:бірінші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51,4 пайыз";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 бойынша жеке табыс салығы 2,2 пайыз";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2,3 пайыз".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қалалық бюджетте республикалық бюджеттен ағымдағы нысаналы трансферттер 1 959 742,0 мың теңге сомасында қарастырылғаны ескерілсін.";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48 343 910,2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37 999 293,2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8 862 313,1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49 606 391,5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7 986 637,8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16 232 357,8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2 696 648,2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2 658 320,2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11 183 269,6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11 183 269,6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тұрғын-үй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-1 156 949,3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№4-қосымша</w:t>
            </w:r>
          </w:p>
        </w:tc>
      </w:tr>
    </w:tbl>
    <w:bookmarkStart w:name="z16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74"/>
    <w:bookmarkStart w:name="z17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бюджеттен ауылдық бюджетке берілетін бюджеттік субвенциялардың көлемі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549 944,9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ауылы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549 944,9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