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1b96" w14:textId="0731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қатер төндіретін гидротехникалық құрылысжайлар тізбесін айқындау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10 қыркүйектегі № 228-НҚ бұйрығы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қорғау туралы" Заңының 5-бабы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Халыққа қатер төндіретін гидротехникалық құрылысжайлардың </w:t>
      </w:r>
      <w:r>
        <w:rPr>
          <w:rFonts w:ascii="Times New Roman"/>
          <w:b w:val="false"/>
          <w:i w:val="false"/>
          <w:color w:val="000000"/>
          <w:sz w:val="28"/>
        </w:rPr>
        <w:t>тізбесі</w:t>
      </w:r>
      <w:r>
        <w:rPr>
          <w:rFonts w:ascii="Times New Roman"/>
          <w:b w:val="false"/>
          <w:i w:val="false"/>
          <w:color w:val="000000"/>
          <w:sz w:val="28"/>
        </w:rPr>
        <w:t xml:space="preserve"> айқындалсын.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Су шаруашылығы имараттарын дамыту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Су ресурстары және ирригация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Нұржігітов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Төтенше жағдайлар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министрінің</w:t>
            </w:r>
            <w:r>
              <w:br/>
            </w:r>
            <w:r>
              <w:rPr>
                <w:rFonts w:ascii="Times New Roman"/>
                <w:b w:val="false"/>
                <w:i w:val="false"/>
                <w:color w:val="000000"/>
                <w:sz w:val="20"/>
              </w:rPr>
              <w:t>2025 жылғы 10 қыркүйектегі</w:t>
            </w:r>
            <w:r>
              <w:br/>
            </w:r>
            <w:r>
              <w:rPr>
                <w:rFonts w:ascii="Times New Roman"/>
                <w:b w:val="false"/>
                <w:i w:val="false"/>
                <w:color w:val="000000"/>
                <w:sz w:val="20"/>
              </w:rPr>
              <w:t>№ 228-НҚ бұйрығына қосымша</w:t>
            </w:r>
          </w:p>
        </w:tc>
      </w:tr>
    </w:tbl>
    <w:bookmarkStart w:name="z17" w:id="10"/>
    <w:p>
      <w:pPr>
        <w:spacing w:after="0"/>
        <w:ind w:left="0"/>
        <w:jc w:val="left"/>
      </w:pPr>
      <w:r>
        <w:rPr>
          <w:rFonts w:ascii="Times New Roman"/>
          <w:b/>
          <w:i w:val="false"/>
          <w:color w:val="000000"/>
        </w:rPr>
        <w:t xml:space="preserve"> Халыққа қатер төндіретін гидротехникалық құрылысжайлар тізбесі</w:t>
      </w:r>
    </w:p>
    <w:bookmarkEnd w:id="10"/>
    <w:bookmarkStart w:name="z18" w:id="11"/>
    <w:p>
      <w:pPr>
        <w:spacing w:after="0"/>
        <w:ind w:left="0"/>
        <w:jc w:val="both"/>
      </w:pPr>
      <w:r>
        <w:rPr>
          <w:rFonts w:ascii="Times New Roman"/>
          <w:b w:val="false"/>
          <w:i w:val="false"/>
          <w:color w:val="000000"/>
          <w:sz w:val="28"/>
        </w:rPr>
        <w:t>
      1. Есiл өзенiндегi Астана су қоймасы.</w:t>
      </w:r>
    </w:p>
    <w:bookmarkEnd w:id="11"/>
    <w:bookmarkStart w:name="z19" w:id="12"/>
    <w:p>
      <w:pPr>
        <w:spacing w:after="0"/>
        <w:ind w:left="0"/>
        <w:jc w:val="both"/>
      </w:pPr>
      <w:r>
        <w:rPr>
          <w:rFonts w:ascii="Times New Roman"/>
          <w:b w:val="false"/>
          <w:i w:val="false"/>
          <w:color w:val="000000"/>
          <w:sz w:val="28"/>
        </w:rPr>
        <w:t xml:space="preserve">
      2. Сілетi өзенiндегi Сілетi су қоймасы. </w:t>
      </w:r>
    </w:p>
    <w:bookmarkEnd w:id="12"/>
    <w:bookmarkStart w:name="z20" w:id="13"/>
    <w:p>
      <w:pPr>
        <w:spacing w:after="0"/>
        <w:ind w:left="0"/>
        <w:jc w:val="both"/>
      </w:pPr>
      <w:r>
        <w:rPr>
          <w:rFonts w:ascii="Times New Roman"/>
          <w:b w:val="false"/>
          <w:i w:val="false"/>
          <w:color w:val="000000"/>
          <w:sz w:val="28"/>
        </w:rPr>
        <w:t>
      3. Шелек өзеніндегі Бартоғай су қоймасы.</w:t>
      </w:r>
    </w:p>
    <w:bookmarkEnd w:id="13"/>
    <w:bookmarkStart w:name="z21" w:id="14"/>
    <w:p>
      <w:pPr>
        <w:spacing w:after="0"/>
        <w:ind w:left="0"/>
        <w:jc w:val="both"/>
      </w:pPr>
      <w:r>
        <w:rPr>
          <w:rFonts w:ascii="Times New Roman"/>
          <w:b w:val="false"/>
          <w:i w:val="false"/>
          <w:color w:val="000000"/>
          <w:sz w:val="28"/>
        </w:rPr>
        <w:t>
      4. Іле өзеніндегі Қапшағай су қоймасы.</w:t>
      </w:r>
    </w:p>
    <w:bookmarkEnd w:id="14"/>
    <w:bookmarkStart w:name="z22" w:id="15"/>
    <w:p>
      <w:pPr>
        <w:spacing w:after="0"/>
        <w:ind w:left="0"/>
        <w:jc w:val="both"/>
      </w:pPr>
      <w:r>
        <w:rPr>
          <w:rFonts w:ascii="Times New Roman"/>
          <w:b w:val="false"/>
          <w:i w:val="false"/>
          <w:color w:val="000000"/>
          <w:sz w:val="28"/>
        </w:rPr>
        <w:t>
      5. Елек өзенiндегi Ақтөбе су қоймасы.</w:t>
      </w:r>
    </w:p>
    <w:bookmarkEnd w:id="15"/>
    <w:bookmarkStart w:name="z23" w:id="16"/>
    <w:p>
      <w:pPr>
        <w:spacing w:after="0"/>
        <w:ind w:left="0"/>
        <w:jc w:val="both"/>
      </w:pPr>
      <w:r>
        <w:rPr>
          <w:rFonts w:ascii="Times New Roman"/>
          <w:b w:val="false"/>
          <w:i w:val="false"/>
          <w:color w:val="000000"/>
          <w:sz w:val="28"/>
        </w:rPr>
        <w:t xml:space="preserve">
      6. Қарғалы өзенiндегi Қарғалы су қоймасы. </w:t>
      </w:r>
    </w:p>
    <w:bookmarkEnd w:id="16"/>
    <w:bookmarkStart w:name="z24" w:id="17"/>
    <w:p>
      <w:pPr>
        <w:spacing w:after="0"/>
        <w:ind w:left="0"/>
        <w:jc w:val="both"/>
      </w:pPr>
      <w:r>
        <w:rPr>
          <w:rFonts w:ascii="Times New Roman"/>
          <w:b w:val="false"/>
          <w:i w:val="false"/>
          <w:color w:val="000000"/>
          <w:sz w:val="28"/>
        </w:rPr>
        <w:t>
      7. Сазды өзенiндегi Сазды су қоймасы.</w:t>
      </w:r>
    </w:p>
    <w:bookmarkEnd w:id="17"/>
    <w:bookmarkStart w:name="z25" w:id="18"/>
    <w:p>
      <w:pPr>
        <w:spacing w:after="0"/>
        <w:ind w:left="0"/>
        <w:jc w:val="both"/>
      </w:pPr>
      <w:r>
        <w:rPr>
          <w:rFonts w:ascii="Times New Roman"/>
          <w:b w:val="false"/>
          <w:i w:val="false"/>
          <w:color w:val="000000"/>
          <w:sz w:val="28"/>
        </w:rPr>
        <w:t xml:space="preserve">
      8. Үйдене өзенiндегi Үйдене су қоймасы. </w:t>
      </w:r>
    </w:p>
    <w:bookmarkEnd w:id="18"/>
    <w:bookmarkStart w:name="z26" w:id="19"/>
    <w:p>
      <w:pPr>
        <w:spacing w:after="0"/>
        <w:ind w:left="0"/>
        <w:jc w:val="both"/>
      </w:pPr>
      <w:r>
        <w:rPr>
          <w:rFonts w:ascii="Times New Roman"/>
          <w:b w:val="false"/>
          <w:i w:val="false"/>
          <w:color w:val="000000"/>
          <w:sz w:val="28"/>
        </w:rPr>
        <w:t>
      9. Қандысу өзенiндегi Қандысу су қоймасы.</w:t>
      </w:r>
    </w:p>
    <w:bookmarkEnd w:id="19"/>
    <w:bookmarkStart w:name="z27" w:id="20"/>
    <w:p>
      <w:pPr>
        <w:spacing w:after="0"/>
        <w:ind w:left="0"/>
        <w:jc w:val="both"/>
      </w:pPr>
      <w:r>
        <w:rPr>
          <w:rFonts w:ascii="Times New Roman"/>
          <w:b w:val="false"/>
          <w:i w:val="false"/>
          <w:color w:val="000000"/>
          <w:sz w:val="28"/>
        </w:rPr>
        <w:t>
      10. Шар өзенiндегi Шар су қоймасы.</w:t>
      </w:r>
    </w:p>
    <w:bookmarkEnd w:id="20"/>
    <w:bookmarkStart w:name="z28" w:id="21"/>
    <w:p>
      <w:pPr>
        <w:spacing w:after="0"/>
        <w:ind w:left="0"/>
        <w:jc w:val="both"/>
      </w:pPr>
      <w:r>
        <w:rPr>
          <w:rFonts w:ascii="Times New Roman"/>
          <w:b w:val="false"/>
          <w:i w:val="false"/>
          <w:color w:val="000000"/>
          <w:sz w:val="28"/>
        </w:rPr>
        <w:t>
      11. Егiнсу өзенiндегi Егiнсу су қоймасы.</w:t>
      </w:r>
    </w:p>
    <w:bookmarkEnd w:id="21"/>
    <w:bookmarkStart w:name="z29" w:id="22"/>
    <w:p>
      <w:pPr>
        <w:spacing w:after="0"/>
        <w:ind w:left="0"/>
        <w:jc w:val="both"/>
      </w:pPr>
      <w:r>
        <w:rPr>
          <w:rFonts w:ascii="Times New Roman"/>
          <w:b w:val="false"/>
          <w:i w:val="false"/>
          <w:color w:val="000000"/>
          <w:sz w:val="28"/>
        </w:rPr>
        <w:t>
      12. Қаракөл өзенiндегі Қаракөл су қоймасы.</w:t>
      </w:r>
    </w:p>
    <w:bookmarkEnd w:id="22"/>
    <w:bookmarkStart w:name="z30" w:id="23"/>
    <w:p>
      <w:pPr>
        <w:spacing w:after="0"/>
        <w:ind w:left="0"/>
        <w:jc w:val="both"/>
      </w:pPr>
      <w:r>
        <w:rPr>
          <w:rFonts w:ascii="Times New Roman"/>
          <w:b w:val="false"/>
          <w:i w:val="false"/>
          <w:color w:val="000000"/>
          <w:sz w:val="28"/>
        </w:rPr>
        <w:t>
      13. Ұлан өзенiндегi "Алебастр" су қоймасы.</w:t>
      </w:r>
    </w:p>
    <w:bookmarkEnd w:id="23"/>
    <w:bookmarkStart w:name="z31" w:id="24"/>
    <w:p>
      <w:pPr>
        <w:spacing w:after="0"/>
        <w:ind w:left="0"/>
        <w:jc w:val="both"/>
      </w:pPr>
      <w:r>
        <w:rPr>
          <w:rFonts w:ascii="Times New Roman"/>
          <w:b w:val="false"/>
          <w:i w:val="false"/>
          <w:color w:val="000000"/>
          <w:sz w:val="28"/>
        </w:rPr>
        <w:t>
      14. Есіл өзенiндегi Сергеев су қоймасы.</w:t>
      </w:r>
    </w:p>
    <w:bookmarkEnd w:id="24"/>
    <w:bookmarkStart w:name="z32" w:id="25"/>
    <w:p>
      <w:pPr>
        <w:spacing w:after="0"/>
        <w:ind w:left="0"/>
        <w:jc w:val="both"/>
      </w:pPr>
      <w:r>
        <w:rPr>
          <w:rFonts w:ascii="Times New Roman"/>
          <w:b w:val="false"/>
          <w:i w:val="false"/>
          <w:color w:val="000000"/>
          <w:sz w:val="28"/>
        </w:rPr>
        <w:t>
      15. Есіл өзенiндегi Петропавл су қоймасы.</w:t>
      </w:r>
    </w:p>
    <w:bookmarkEnd w:id="25"/>
    <w:bookmarkStart w:name="z33" w:id="26"/>
    <w:p>
      <w:pPr>
        <w:spacing w:after="0"/>
        <w:ind w:left="0"/>
        <w:jc w:val="both"/>
      </w:pPr>
      <w:r>
        <w:rPr>
          <w:rFonts w:ascii="Times New Roman"/>
          <w:b w:val="false"/>
          <w:i w:val="false"/>
          <w:color w:val="000000"/>
          <w:sz w:val="28"/>
        </w:rPr>
        <w:t>
      16. Терiс өзенiндегi Терiс-Ащыбұлақ су қоймасы.</w:t>
      </w:r>
    </w:p>
    <w:bookmarkEnd w:id="26"/>
    <w:bookmarkStart w:name="z34" w:id="27"/>
    <w:p>
      <w:pPr>
        <w:spacing w:after="0"/>
        <w:ind w:left="0"/>
        <w:jc w:val="both"/>
      </w:pPr>
      <w:r>
        <w:rPr>
          <w:rFonts w:ascii="Times New Roman"/>
          <w:b w:val="false"/>
          <w:i w:val="false"/>
          <w:color w:val="000000"/>
          <w:sz w:val="28"/>
        </w:rPr>
        <w:t>
      17. Шу өзенiндегi Тасөткел су қоймасы.</w:t>
      </w:r>
    </w:p>
    <w:bookmarkEnd w:id="27"/>
    <w:bookmarkStart w:name="z35" w:id="28"/>
    <w:p>
      <w:pPr>
        <w:spacing w:after="0"/>
        <w:ind w:left="0"/>
        <w:jc w:val="both"/>
      </w:pPr>
      <w:r>
        <w:rPr>
          <w:rFonts w:ascii="Times New Roman"/>
          <w:b w:val="false"/>
          <w:i w:val="false"/>
          <w:color w:val="000000"/>
          <w:sz w:val="28"/>
        </w:rPr>
        <w:t>
      18. Қарақоңыз өзенiндегi Қарақоңыз су қоймасы.</w:t>
      </w:r>
    </w:p>
    <w:bookmarkEnd w:id="28"/>
    <w:bookmarkStart w:name="z36" w:id="29"/>
    <w:p>
      <w:pPr>
        <w:spacing w:after="0"/>
        <w:ind w:left="0"/>
        <w:jc w:val="both"/>
      </w:pPr>
      <w:r>
        <w:rPr>
          <w:rFonts w:ascii="Times New Roman"/>
          <w:b w:val="false"/>
          <w:i w:val="false"/>
          <w:color w:val="000000"/>
          <w:sz w:val="28"/>
        </w:rPr>
        <w:t>
      19. Қақпатас өзенiндегі Қақпатас су қоймасы.</w:t>
      </w:r>
    </w:p>
    <w:bookmarkEnd w:id="29"/>
    <w:bookmarkStart w:name="z37" w:id="30"/>
    <w:p>
      <w:pPr>
        <w:spacing w:after="0"/>
        <w:ind w:left="0"/>
        <w:jc w:val="both"/>
      </w:pPr>
      <w:r>
        <w:rPr>
          <w:rFonts w:ascii="Times New Roman"/>
          <w:b w:val="false"/>
          <w:i w:val="false"/>
          <w:color w:val="000000"/>
          <w:sz w:val="28"/>
        </w:rPr>
        <w:t>
      20. Көшiм өзенiндегi Битiк су қоймасы.</w:t>
      </w:r>
    </w:p>
    <w:bookmarkEnd w:id="30"/>
    <w:bookmarkStart w:name="z38" w:id="31"/>
    <w:p>
      <w:pPr>
        <w:spacing w:after="0"/>
        <w:ind w:left="0"/>
        <w:jc w:val="both"/>
      </w:pPr>
      <w:r>
        <w:rPr>
          <w:rFonts w:ascii="Times New Roman"/>
          <w:b w:val="false"/>
          <w:i w:val="false"/>
          <w:color w:val="000000"/>
          <w:sz w:val="28"/>
        </w:rPr>
        <w:t>
      21. Көшім өзенiндегi Дөңгелек су қоймасы.</w:t>
      </w:r>
    </w:p>
    <w:bookmarkEnd w:id="31"/>
    <w:bookmarkStart w:name="z39" w:id="32"/>
    <w:p>
      <w:pPr>
        <w:spacing w:after="0"/>
        <w:ind w:left="0"/>
        <w:jc w:val="both"/>
      </w:pPr>
      <w:r>
        <w:rPr>
          <w:rFonts w:ascii="Times New Roman"/>
          <w:b w:val="false"/>
          <w:i w:val="false"/>
          <w:color w:val="000000"/>
          <w:sz w:val="28"/>
        </w:rPr>
        <w:t>
      22. Көшім өзенiндегi Пятимар су қоймасы.</w:t>
      </w:r>
    </w:p>
    <w:bookmarkEnd w:id="32"/>
    <w:bookmarkStart w:name="z40" w:id="33"/>
    <w:p>
      <w:pPr>
        <w:spacing w:after="0"/>
        <w:ind w:left="0"/>
        <w:jc w:val="both"/>
      </w:pPr>
      <w:r>
        <w:rPr>
          <w:rFonts w:ascii="Times New Roman"/>
          <w:b w:val="false"/>
          <w:i w:val="false"/>
          <w:color w:val="000000"/>
          <w:sz w:val="28"/>
        </w:rPr>
        <w:t>
      23. Кiшi Өзен өзенiндегi "Балықты Сокрыл" су қоймасы.</w:t>
      </w:r>
    </w:p>
    <w:bookmarkEnd w:id="33"/>
    <w:bookmarkStart w:name="z41" w:id="34"/>
    <w:p>
      <w:pPr>
        <w:spacing w:after="0"/>
        <w:ind w:left="0"/>
        <w:jc w:val="both"/>
      </w:pPr>
      <w:r>
        <w:rPr>
          <w:rFonts w:ascii="Times New Roman"/>
          <w:b w:val="false"/>
          <w:i w:val="false"/>
          <w:color w:val="000000"/>
          <w:sz w:val="28"/>
        </w:rPr>
        <w:t>
      24. Кiшi Өзен өзенiндегi I Казталов су қоймасы.</w:t>
      </w:r>
    </w:p>
    <w:bookmarkEnd w:id="34"/>
    <w:bookmarkStart w:name="z42" w:id="35"/>
    <w:p>
      <w:pPr>
        <w:spacing w:after="0"/>
        <w:ind w:left="0"/>
        <w:jc w:val="both"/>
      </w:pPr>
      <w:r>
        <w:rPr>
          <w:rFonts w:ascii="Times New Roman"/>
          <w:b w:val="false"/>
          <w:i w:val="false"/>
          <w:color w:val="000000"/>
          <w:sz w:val="28"/>
        </w:rPr>
        <w:t>
      25. Кiшi Өзен өзенiндегi II Казталов су қоймасы.</w:t>
      </w:r>
    </w:p>
    <w:bookmarkEnd w:id="35"/>
    <w:bookmarkStart w:name="z43" w:id="36"/>
    <w:p>
      <w:pPr>
        <w:spacing w:after="0"/>
        <w:ind w:left="0"/>
        <w:jc w:val="both"/>
      </w:pPr>
      <w:r>
        <w:rPr>
          <w:rFonts w:ascii="Times New Roman"/>
          <w:b w:val="false"/>
          <w:i w:val="false"/>
          <w:color w:val="000000"/>
          <w:sz w:val="28"/>
        </w:rPr>
        <w:t>
      26. Шерубай-Нұра өзенiндегi Жартас су қоймасы.</w:t>
      </w:r>
    </w:p>
    <w:bookmarkEnd w:id="36"/>
    <w:bookmarkStart w:name="z44" w:id="37"/>
    <w:p>
      <w:pPr>
        <w:spacing w:after="0"/>
        <w:ind w:left="0"/>
        <w:jc w:val="both"/>
      </w:pPr>
      <w:r>
        <w:rPr>
          <w:rFonts w:ascii="Times New Roman"/>
          <w:b w:val="false"/>
          <w:i w:val="false"/>
          <w:color w:val="000000"/>
          <w:sz w:val="28"/>
        </w:rPr>
        <w:t>
      27. Шоқай өзенiндегі Шоқай су қоймасы.</w:t>
      </w:r>
    </w:p>
    <w:bookmarkEnd w:id="37"/>
    <w:bookmarkStart w:name="z45" w:id="38"/>
    <w:p>
      <w:pPr>
        <w:spacing w:after="0"/>
        <w:ind w:left="0"/>
        <w:jc w:val="both"/>
      </w:pPr>
      <w:r>
        <w:rPr>
          <w:rFonts w:ascii="Times New Roman"/>
          <w:b w:val="false"/>
          <w:i w:val="false"/>
          <w:color w:val="000000"/>
          <w:sz w:val="28"/>
        </w:rPr>
        <w:t>
      28. Нұра өзенiндегi Ынтымақ су қоймасы.</w:t>
      </w:r>
    </w:p>
    <w:bookmarkEnd w:id="38"/>
    <w:bookmarkStart w:name="z46" w:id="39"/>
    <w:p>
      <w:pPr>
        <w:spacing w:after="0"/>
        <w:ind w:left="0"/>
        <w:jc w:val="both"/>
      </w:pPr>
      <w:r>
        <w:rPr>
          <w:rFonts w:ascii="Times New Roman"/>
          <w:b w:val="false"/>
          <w:i w:val="false"/>
          <w:color w:val="000000"/>
          <w:sz w:val="28"/>
        </w:rPr>
        <w:t>
      29. Есiл өзенiндегi Есiл су қоймасы.</w:t>
      </w:r>
    </w:p>
    <w:bookmarkEnd w:id="39"/>
    <w:bookmarkStart w:name="z47" w:id="40"/>
    <w:p>
      <w:pPr>
        <w:spacing w:after="0"/>
        <w:ind w:left="0"/>
        <w:jc w:val="both"/>
      </w:pPr>
      <w:r>
        <w:rPr>
          <w:rFonts w:ascii="Times New Roman"/>
          <w:b w:val="false"/>
          <w:i w:val="false"/>
          <w:color w:val="000000"/>
          <w:sz w:val="28"/>
        </w:rPr>
        <w:t>
      30. Ащысу өзенiндегi Ащысу су қоймасы.</w:t>
      </w:r>
    </w:p>
    <w:bookmarkEnd w:id="40"/>
    <w:bookmarkStart w:name="z48" w:id="41"/>
    <w:p>
      <w:pPr>
        <w:spacing w:after="0"/>
        <w:ind w:left="0"/>
        <w:jc w:val="both"/>
      </w:pPr>
      <w:r>
        <w:rPr>
          <w:rFonts w:ascii="Times New Roman"/>
          <w:b w:val="false"/>
          <w:i w:val="false"/>
          <w:color w:val="000000"/>
          <w:sz w:val="28"/>
        </w:rPr>
        <w:t>
      31. Ақтасты өзенiндегi Ақтасты су қоймасы.</w:t>
      </w:r>
    </w:p>
    <w:bookmarkEnd w:id="41"/>
    <w:bookmarkStart w:name="z49" w:id="42"/>
    <w:p>
      <w:pPr>
        <w:spacing w:after="0"/>
        <w:ind w:left="0"/>
        <w:jc w:val="both"/>
      </w:pPr>
      <w:r>
        <w:rPr>
          <w:rFonts w:ascii="Times New Roman"/>
          <w:b w:val="false"/>
          <w:i w:val="false"/>
          <w:color w:val="000000"/>
          <w:sz w:val="28"/>
        </w:rPr>
        <w:t>
      32. Жездi өзенiндегi Жездi су қоймасы.</w:t>
      </w:r>
    </w:p>
    <w:bookmarkEnd w:id="42"/>
    <w:bookmarkStart w:name="z50" w:id="43"/>
    <w:p>
      <w:pPr>
        <w:spacing w:after="0"/>
        <w:ind w:left="0"/>
        <w:jc w:val="both"/>
      </w:pPr>
      <w:r>
        <w:rPr>
          <w:rFonts w:ascii="Times New Roman"/>
          <w:b w:val="false"/>
          <w:i w:val="false"/>
          <w:color w:val="000000"/>
          <w:sz w:val="28"/>
        </w:rPr>
        <w:t>
      33. Тобыл өзенiндегі Жоғары Тобыл су қоймасы.</w:t>
      </w:r>
    </w:p>
    <w:bookmarkEnd w:id="43"/>
    <w:bookmarkStart w:name="z51" w:id="44"/>
    <w:p>
      <w:pPr>
        <w:spacing w:after="0"/>
        <w:ind w:left="0"/>
        <w:jc w:val="both"/>
      </w:pPr>
      <w:r>
        <w:rPr>
          <w:rFonts w:ascii="Times New Roman"/>
          <w:b w:val="false"/>
          <w:i w:val="false"/>
          <w:color w:val="000000"/>
          <w:sz w:val="28"/>
        </w:rPr>
        <w:t>
      34. Тобыл өзенiндегi Қаратомар су қоймасы.</w:t>
      </w:r>
    </w:p>
    <w:bookmarkEnd w:id="44"/>
    <w:bookmarkStart w:name="z52" w:id="45"/>
    <w:p>
      <w:pPr>
        <w:spacing w:after="0"/>
        <w:ind w:left="0"/>
        <w:jc w:val="both"/>
      </w:pPr>
      <w:r>
        <w:rPr>
          <w:rFonts w:ascii="Times New Roman"/>
          <w:b w:val="false"/>
          <w:i w:val="false"/>
          <w:color w:val="000000"/>
          <w:sz w:val="28"/>
        </w:rPr>
        <w:t>
      35. Тобыл өзенiндегi Қызылжар су қоймасы.</w:t>
      </w:r>
    </w:p>
    <w:bookmarkEnd w:id="45"/>
    <w:bookmarkStart w:name="z53" w:id="46"/>
    <w:p>
      <w:pPr>
        <w:spacing w:after="0"/>
        <w:ind w:left="0"/>
        <w:jc w:val="both"/>
      </w:pPr>
      <w:r>
        <w:rPr>
          <w:rFonts w:ascii="Times New Roman"/>
          <w:b w:val="false"/>
          <w:i w:val="false"/>
          <w:color w:val="000000"/>
          <w:sz w:val="28"/>
        </w:rPr>
        <w:t>
      36. Тобыл өзенiндегі Сергеев су қоймасы.</w:t>
      </w:r>
    </w:p>
    <w:bookmarkEnd w:id="46"/>
    <w:bookmarkStart w:name="z54" w:id="47"/>
    <w:p>
      <w:pPr>
        <w:spacing w:after="0"/>
        <w:ind w:left="0"/>
        <w:jc w:val="both"/>
      </w:pPr>
      <w:r>
        <w:rPr>
          <w:rFonts w:ascii="Times New Roman"/>
          <w:b w:val="false"/>
          <w:i w:val="false"/>
          <w:color w:val="000000"/>
          <w:sz w:val="28"/>
        </w:rPr>
        <w:t>
      37. Тобыл өзенiндегi Амангелдi су қоймасы.</w:t>
      </w:r>
    </w:p>
    <w:bookmarkEnd w:id="47"/>
    <w:bookmarkStart w:name="z55" w:id="48"/>
    <w:p>
      <w:pPr>
        <w:spacing w:after="0"/>
        <w:ind w:left="0"/>
        <w:jc w:val="both"/>
      </w:pPr>
      <w:r>
        <w:rPr>
          <w:rFonts w:ascii="Times New Roman"/>
          <w:b w:val="false"/>
          <w:i w:val="false"/>
          <w:color w:val="000000"/>
          <w:sz w:val="28"/>
        </w:rPr>
        <w:t>
      38. Бадам өзенiндегi Бадам су қоймасы.</w:t>
      </w:r>
    </w:p>
    <w:bookmarkEnd w:id="48"/>
    <w:bookmarkStart w:name="z56" w:id="49"/>
    <w:p>
      <w:pPr>
        <w:spacing w:after="0"/>
        <w:ind w:left="0"/>
        <w:jc w:val="both"/>
      </w:pPr>
      <w:r>
        <w:rPr>
          <w:rFonts w:ascii="Times New Roman"/>
          <w:b w:val="false"/>
          <w:i w:val="false"/>
          <w:color w:val="000000"/>
          <w:sz w:val="28"/>
        </w:rPr>
        <w:t>
      39. Тоғыс өзенiндегi Тоғыс су қоймасы.</w:t>
      </w:r>
    </w:p>
    <w:bookmarkEnd w:id="49"/>
    <w:bookmarkStart w:name="z57" w:id="50"/>
    <w:p>
      <w:pPr>
        <w:spacing w:after="0"/>
        <w:ind w:left="0"/>
        <w:jc w:val="both"/>
      </w:pPr>
      <w:r>
        <w:rPr>
          <w:rFonts w:ascii="Times New Roman"/>
          <w:b w:val="false"/>
          <w:i w:val="false"/>
          <w:color w:val="000000"/>
          <w:sz w:val="28"/>
        </w:rPr>
        <w:t>
      40. Шаян өзенiндегi Қапшағай су қоймасы.</w:t>
      </w:r>
    </w:p>
    <w:bookmarkEnd w:id="50"/>
    <w:bookmarkStart w:name="z58" w:id="51"/>
    <w:p>
      <w:pPr>
        <w:spacing w:after="0"/>
        <w:ind w:left="0"/>
        <w:jc w:val="both"/>
      </w:pPr>
      <w:r>
        <w:rPr>
          <w:rFonts w:ascii="Times New Roman"/>
          <w:b w:val="false"/>
          <w:i w:val="false"/>
          <w:color w:val="000000"/>
          <w:sz w:val="28"/>
        </w:rPr>
        <w:t>
      41. Жаңақорған өзенiндегi Сасықбұлақ су қоймасы.</w:t>
      </w:r>
    </w:p>
    <w:bookmarkEnd w:id="51"/>
    <w:bookmarkStart w:name="z59" w:id="52"/>
    <w:p>
      <w:pPr>
        <w:spacing w:after="0"/>
        <w:ind w:left="0"/>
        <w:jc w:val="both"/>
      </w:pPr>
      <w:r>
        <w:rPr>
          <w:rFonts w:ascii="Times New Roman"/>
          <w:b w:val="false"/>
          <w:i w:val="false"/>
          <w:color w:val="000000"/>
          <w:sz w:val="28"/>
        </w:rPr>
        <w:t>
      42. Шерт өзенiндегi Шерт су қоймасы.</w:t>
      </w:r>
    </w:p>
    <w:bookmarkEnd w:id="52"/>
    <w:bookmarkStart w:name="z60" w:id="53"/>
    <w:p>
      <w:pPr>
        <w:spacing w:after="0"/>
        <w:ind w:left="0"/>
        <w:jc w:val="both"/>
      </w:pPr>
      <w:r>
        <w:rPr>
          <w:rFonts w:ascii="Times New Roman"/>
          <w:b w:val="false"/>
          <w:i w:val="false"/>
          <w:color w:val="000000"/>
          <w:sz w:val="28"/>
        </w:rPr>
        <w:t>
      43. Баба-Ата өзенiндегi Баба-Ата су қоймасы.</w:t>
      </w:r>
    </w:p>
    <w:bookmarkEnd w:id="53"/>
    <w:bookmarkStart w:name="z61" w:id="54"/>
    <w:p>
      <w:pPr>
        <w:spacing w:after="0"/>
        <w:ind w:left="0"/>
        <w:jc w:val="both"/>
      </w:pPr>
      <w:r>
        <w:rPr>
          <w:rFonts w:ascii="Times New Roman"/>
          <w:b w:val="false"/>
          <w:i w:val="false"/>
          <w:color w:val="000000"/>
          <w:sz w:val="28"/>
        </w:rPr>
        <w:t>
      44. Үлкен Қарақұс өзенiндегi Шүкiрой су қоймасы.</w:t>
      </w:r>
    </w:p>
    <w:bookmarkEnd w:id="54"/>
    <w:bookmarkStart w:name="z62" w:id="55"/>
    <w:p>
      <w:pPr>
        <w:spacing w:after="0"/>
        <w:ind w:left="0"/>
        <w:jc w:val="both"/>
      </w:pPr>
      <w:r>
        <w:rPr>
          <w:rFonts w:ascii="Times New Roman"/>
          <w:b w:val="false"/>
          <w:i w:val="false"/>
          <w:color w:val="000000"/>
          <w:sz w:val="28"/>
        </w:rPr>
        <w:t>
      45. Келес өзенiндегi Ақылбексай су қоймасы.</w:t>
      </w:r>
    </w:p>
    <w:bookmarkEnd w:id="55"/>
    <w:bookmarkStart w:name="z63" w:id="56"/>
    <w:p>
      <w:pPr>
        <w:spacing w:after="0"/>
        <w:ind w:left="0"/>
        <w:jc w:val="both"/>
      </w:pPr>
      <w:r>
        <w:rPr>
          <w:rFonts w:ascii="Times New Roman"/>
          <w:b w:val="false"/>
          <w:i w:val="false"/>
          <w:color w:val="000000"/>
          <w:sz w:val="28"/>
        </w:rPr>
        <w:t>
      46. Ақтөбе өзенiндегi Ақтөбе су қоймасы.</w:t>
      </w:r>
    </w:p>
    <w:bookmarkEnd w:id="56"/>
    <w:bookmarkStart w:name="z64" w:id="57"/>
    <w:p>
      <w:pPr>
        <w:spacing w:after="0"/>
        <w:ind w:left="0"/>
        <w:jc w:val="both"/>
      </w:pPr>
      <w:r>
        <w:rPr>
          <w:rFonts w:ascii="Times New Roman"/>
          <w:b w:val="false"/>
          <w:i w:val="false"/>
          <w:color w:val="000000"/>
          <w:sz w:val="28"/>
        </w:rPr>
        <w:t>
      47. Үштөбе өзенiндегi Үштөбе су қоймасы.</w:t>
      </w:r>
    </w:p>
    <w:bookmarkEnd w:id="57"/>
    <w:bookmarkStart w:name="z65" w:id="58"/>
    <w:p>
      <w:pPr>
        <w:spacing w:after="0"/>
        <w:ind w:left="0"/>
        <w:jc w:val="both"/>
      </w:pPr>
      <w:r>
        <w:rPr>
          <w:rFonts w:ascii="Times New Roman"/>
          <w:b w:val="false"/>
          <w:i w:val="false"/>
          <w:color w:val="000000"/>
          <w:sz w:val="28"/>
        </w:rPr>
        <w:t>
      48. Алмалы өзенiндегi Алмалы су қоймасы.</w:t>
      </w:r>
    </w:p>
    <w:bookmarkEnd w:id="58"/>
    <w:bookmarkStart w:name="z66" w:id="59"/>
    <w:p>
      <w:pPr>
        <w:spacing w:after="0"/>
        <w:ind w:left="0"/>
        <w:jc w:val="both"/>
      </w:pPr>
      <w:r>
        <w:rPr>
          <w:rFonts w:ascii="Times New Roman"/>
          <w:b w:val="false"/>
          <w:i w:val="false"/>
          <w:color w:val="000000"/>
          <w:sz w:val="28"/>
        </w:rPr>
        <w:t>
      49. Ащыбұлақ өзенiндегi Ащыбұлақ су қоймасы.</w:t>
      </w:r>
    </w:p>
    <w:bookmarkEnd w:id="59"/>
    <w:bookmarkStart w:name="z67" w:id="60"/>
    <w:p>
      <w:pPr>
        <w:spacing w:after="0"/>
        <w:ind w:left="0"/>
        <w:jc w:val="both"/>
      </w:pPr>
      <w:r>
        <w:rPr>
          <w:rFonts w:ascii="Times New Roman"/>
          <w:b w:val="false"/>
          <w:i w:val="false"/>
          <w:color w:val="000000"/>
          <w:sz w:val="28"/>
        </w:rPr>
        <w:t>
      50. Иенкөл су қоймасы.</w:t>
      </w:r>
    </w:p>
    <w:bookmarkEnd w:id="60"/>
    <w:bookmarkStart w:name="z68" w:id="61"/>
    <w:p>
      <w:pPr>
        <w:spacing w:after="0"/>
        <w:ind w:left="0"/>
        <w:jc w:val="both"/>
      </w:pPr>
      <w:r>
        <w:rPr>
          <w:rFonts w:ascii="Times New Roman"/>
          <w:b w:val="false"/>
          <w:i w:val="false"/>
          <w:color w:val="000000"/>
          <w:sz w:val="28"/>
        </w:rPr>
        <w:t>
      51. Аралтөбе су қоймасы.</w:t>
      </w:r>
    </w:p>
    <w:bookmarkEnd w:id="61"/>
    <w:bookmarkStart w:name="z69" w:id="62"/>
    <w:p>
      <w:pPr>
        <w:spacing w:after="0"/>
        <w:ind w:left="0"/>
        <w:jc w:val="both"/>
      </w:pPr>
      <w:r>
        <w:rPr>
          <w:rFonts w:ascii="Times New Roman"/>
          <w:b w:val="false"/>
          <w:i w:val="false"/>
          <w:color w:val="000000"/>
          <w:sz w:val="28"/>
        </w:rPr>
        <w:t>
      52. Лепсі өзеніндегі ГЭС-2 су қоймасы.</w:t>
      </w:r>
    </w:p>
    <w:bookmarkEnd w:id="62"/>
    <w:bookmarkStart w:name="z70" w:id="63"/>
    <w:p>
      <w:pPr>
        <w:spacing w:after="0"/>
        <w:ind w:left="0"/>
        <w:jc w:val="both"/>
      </w:pPr>
      <w:r>
        <w:rPr>
          <w:rFonts w:ascii="Times New Roman"/>
          <w:b w:val="false"/>
          <w:i w:val="false"/>
          <w:color w:val="000000"/>
          <w:sz w:val="28"/>
        </w:rPr>
        <w:t>
      53. Матай су тоғаны.</w:t>
      </w:r>
    </w:p>
    <w:bookmarkEnd w:id="63"/>
    <w:bookmarkStart w:name="z71" w:id="64"/>
    <w:p>
      <w:pPr>
        <w:spacing w:after="0"/>
        <w:ind w:left="0"/>
        <w:jc w:val="both"/>
      </w:pPr>
      <w:r>
        <w:rPr>
          <w:rFonts w:ascii="Times New Roman"/>
          <w:b w:val="false"/>
          <w:i w:val="false"/>
          <w:color w:val="000000"/>
          <w:sz w:val="28"/>
        </w:rPr>
        <w:t>
      54. Шаған су тоғаны.</w:t>
      </w:r>
    </w:p>
    <w:bookmarkEnd w:id="64"/>
    <w:bookmarkStart w:name="z72" w:id="65"/>
    <w:p>
      <w:pPr>
        <w:spacing w:after="0"/>
        <w:ind w:left="0"/>
        <w:jc w:val="both"/>
      </w:pPr>
      <w:r>
        <w:rPr>
          <w:rFonts w:ascii="Times New Roman"/>
          <w:b w:val="false"/>
          <w:i w:val="false"/>
          <w:color w:val="000000"/>
          <w:sz w:val="28"/>
        </w:rPr>
        <w:t>
      55. Нұра өзеніндегі Самарқан су қоймасы.</w:t>
      </w:r>
    </w:p>
    <w:bookmarkEnd w:id="65"/>
    <w:bookmarkStart w:name="z73" w:id="66"/>
    <w:p>
      <w:pPr>
        <w:spacing w:after="0"/>
        <w:ind w:left="0"/>
        <w:jc w:val="both"/>
      </w:pPr>
      <w:r>
        <w:rPr>
          <w:rFonts w:ascii="Times New Roman"/>
          <w:b w:val="false"/>
          <w:i w:val="false"/>
          <w:color w:val="000000"/>
          <w:sz w:val="28"/>
        </w:rPr>
        <w:t>
      56. Сырдария өзеніндегі Шардара су қоймасы.</w:t>
      </w:r>
    </w:p>
    <w:bookmarkEnd w:id="66"/>
    <w:bookmarkStart w:name="z74" w:id="67"/>
    <w:p>
      <w:pPr>
        <w:spacing w:after="0"/>
        <w:ind w:left="0"/>
        <w:jc w:val="both"/>
      </w:pPr>
      <w:r>
        <w:rPr>
          <w:rFonts w:ascii="Times New Roman"/>
          <w:b w:val="false"/>
          <w:i w:val="false"/>
          <w:color w:val="000000"/>
          <w:sz w:val="28"/>
        </w:rPr>
        <w:t>
      57. Шабақты өзеніндегі Ынталы су қоймасы.</w:t>
      </w:r>
    </w:p>
    <w:bookmarkEnd w:id="67"/>
    <w:bookmarkStart w:name="z75" w:id="68"/>
    <w:p>
      <w:pPr>
        <w:spacing w:after="0"/>
        <w:ind w:left="0"/>
        <w:jc w:val="both"/>
      </w:pPr>
      <w:r>
        <w:rPr>
          <w:rFonts w:ascii="Times New Roman"/>
          <w:b w:val="false"/>
          <w:i w:val="false"/>
          <w:color w:val="000000"/>
          <w:sz w:val="28"/>
        </w:rPr>
        <w:t>
      58. Күрті өзеніндегі Күрті су қоймасы.</w:t>
      </w:r>
    </w:p>
    <w:bookmarkEnd w:id="68"/>
    <w:bookmarkStart w:name="z76" w:id="69"/>
    <w:p>
      <w:pPr>
        <w:spacing w:after="0"/>
        <w:ind w:left="0"/>
        <w:jc w:val="both"/>
      </w:pPr>
      <w:r>
        <w:rPr>
          <w:rFonts w:ascii="Times New Roman"/>
          <w:b w:val="false"/>
          <w:i w:val="false"/>
          <w:color w:val="000000"/>
          <w:sz w:val="28"/>
        </w:rPr>
        <w:t>
      59. Шағалалы өзеніндегі Шағалалы су қоймасы.</w:t>
      </w:r>
    </w:p>
    <w:bookmarkEnd w:id="69"/>
    <w:bookmarkStart w:name="z77" w:id="70"/>
    <w:p>
      <w:pPr>
        <w:spacing w:after="0"/>
        <w:ind w:left="0"/>
        <w:jc w:val="both"/>
      </w:pPr>
      <w:r>
        <w:rPr>
          <w:rFonts w:ascii="Times New Roman"/>
          <w:b w:val="false"/>
          <w:i w:val="false"/>
          <w:color w:val="000000"/>
          <w:sz w:val="28"/>
        </w:rPr>
        <w:t>
      60. Ақешкі өзеніндегі Ақешкі су қоймасы.</w:t>
      </w:r>
    </w:p>
    <w:bookmarkEnd w:id="70"/>
    <w:bookmarkStart w:name="z78" w:id="71"/>
    <w:p>
      <w:pPr>
        <w:spacing w:after="0"/>
        <w:ind w:left="0"/>
        <w:jc w:val="both"/>
      </w:pPr>
      <w:r>
        <w:rPr>
          <w:rFonts w:ascii="Times New Roman"/>
          <w:b w:val="false"/>
          <w:i w:val="false"/>
          <w:color w:val="000000"/>
          <w:sz w:val="28"/>
        </w:rPr>
        <w:t>
      61. Жиделі өзеніндегі Жиделі су қоймасы.</w:t>
      </w:r>
    </w:p>
    <w:bookmarkEnd w:id="71"/>
    <w:bookmarkStart w:name="z79" w:id="72"/>
    <w:p>
      <w:pPr>
        <w:spacing w:after="0"/>
        <w:ind w:left="0"/>
        <w:jc w:val="both"/>
      </w:pPr>
      <w:r>
        <w:rPr>
          <w:rFonts w:ascii="Times New Roman"/>
          <w:b w:val="false"/>
          <w:i w:val="false"/>
          <w:color w:val="000000"/>
          <w:sz w:val="28"/>
        </w:rPr>
        <w:t>
      62. Бесарық өзеніндегі Бесарық су қоймасы.</w:t>
      </w:r>
    </w:p>
    <w:bookmarkEnd w:id="72"/>
    <w:bookmarkStart w:name="z80" w:id="73"/>
    <w:p>
      <w:pPr>
        <w:spacing w:after="0"/>
        <w:ind w:left="0"/>
        <w:jc w:val="both"/>
      </w:pPr>
      <w:r>
        <w:rPr>
          <w:rFonts w:ascii="Times New Roman"/>
          <w:b w:val="false"/>
          <w:i w:val="false"/>
          <w:color w:val="000000"/>
          <w:sz w:val="28"/>
        </w:rPr>
        <w:t>
      63. Теріс Бұтақ өзеніндегі Подлесненск су қоймасы.</w:t>
      </w:r>
    </w:p>
    <w:bookmarkEnd w:id="73"/>
    <w:bookmarkStart w:name="z81" w:id="74"/>
    <w:p>
      <w:pPr>
        <w:spacing w:after="0"/>
        <w:ind w:left="0"/>
        <w:jc w:val="both"/>
      </w:pPr>
      <w:r>
        <w:rPr>
          <w:rFonts w:ascii="Times New Roman"/>
          <w:b w:val="false"/>
          <w:i w:val="false"/>
          <w:color w:val="000000"/>
          <w:sz w:val="28"/>
        </w:rPr>
        <w:t>
      64. Қызылағаш өзеніндегі Қызылағаш су қоймасы.</w:t>
      </w:r>
    </w:p>
    <w:bookmarkEnd w:id="74"/>
    <w:bookmarkStart w:name="z82" w:id="75"/>
    <w:p>
      <w:pPr>
        <w:spacing w:after="0"/>
        <w:ind w:left="0"/>
        <w:jc w:val="both"/>
      </w:pPr>
      <w:r>
        <w:rPr>
          <w:rFonts w:ascii="Times New Roman"/>
          <w:b w:val="false"/>
          <w:i w:val="false"/>
          <w:color w:val="000000"/>
          <w:sz w:val="28"/>
        </w:rPr>
        <w:t>
      65. Үлкен Өзен бойындағы Айдархан су қоймасы.</w:t>
      </w:r>
    </w:p>
    <w:bookmarkEnd w:id="75"/>
    <w:bookmarkStart w:name="z83" w:id="76"/>
    <w:p>
      <w:pPr>
        <w:spacing w:after="0"/>
        <w:ind w:left="0"/>
        <w:jc w:val="both"/>
      </w:pPr>
      <w:r>
        <w:rPr>
          <w:rFonts w:ascii="Times New Roman"/>
          <w:b w:val="false"/>
          <w:i w:val="false"/>
          <w:color w:val="000000"/>
          <w:sz w:val="28"/>
        </w:rPr>
        <w:t>
      66. Тамды өзеніндегі Жартас су қоймасы.</w:t>
      </w:r>
    </w:p>
    <w:bookmarkEnd w:id="76"/>
    <w:bookmarkStart w:name="z84" w:id="77"/>
    <w:p>
      <w:pPr>
        <w:spacing w:after="0"/>
        <w:ind w:left="0"/>
        <w:jc w:val="both"/>
      </w:pPr>
      <w:r>
        <w:rPr>
          <w:rFonts w:ascii="Times New Roman"/>
          <w:b w:val="false"/>
          <w:i w:val="false"/>
          <w:color w:val="000000"/>
          <w:sz w:val="28"/>
        </w:rPr>
        <w:t>
      67. Желқуар өзеніндегі Желқуар су қоймасы.</w:t>
      </w:r>
    </w:p>
    <w:bookmarkEnd w:id="77"/>
    <w:bookmarkStart w:name="z85" w:id="78"/>
    <w:p>
      <w:pPr>
        <w:spacing w:after="0"/>
        <w:ind w:left="0"/>
        <w:jc w:val="both"/>
      </w:pPr>
      <w:r>
        <w:rPr>
          <w:rFonts w:ascii="Times New Roman"/>
          <w:b w:val="false"/>
          <w:i w:val="false"/>
          <w:color w:val="000000"/>
          <w:sz w:val="28"/>
        </w:rPr>
        <w:t>
      68. Шолақаңқаты өзеніндегі Шолақаңқаты су қоймасы.</w:t>
      </w:r>
    </w:p>
    <w:bookmarkEnd w:id="78"/>
    <w:bookmarkStart w:name="z86" w:id="79"/>
    <w:p>
      <w:pPr>
        <w:spacing w:after="0"/>
        <w:ind w:left="0"/>
        <w:jc w:val="both"/>
      </w:pPr>
      <w:r>
        <w:rPr>
          <w:rFonts w:ascii="Times New Roman"/>
          <w:b w:val="false"/>
          <w:i w:val="false"/>
          <w:color w:val="000000"/>
          <w:sz w:val="28"/>
        </w:rPr>
        <w:t>
      69. Қаракеңгір өзеніндегі Кеңгір су қоймасы.</w:t>
      </w:r>
    </w:p>
    <w:bookmarkEnd w:id="79"/>
    <w:bookmarkStart w:name="z87" w:id="80"/>
    <w:p>
      <w:pPr>
        <w:spacing w:after="0"/>
        <w:ind w:left="0"/>
        <w:jc w:val="both"/>
      </w:pPr>
      <w:r>
        <w:rPr>
          <w:rFonts w:ascii="Times New Roman"/>
          <w:b w:val="false"/>
          <w:i w:val="false"/>
          <w:color w:val="000000"/>
          <w:sz w:val="28"/>
        </w:rPr>
        <w:t>
      70. Бүркітті су қоймасы.</w:t>
      </w:r>
    </w:p>
    <w:bookmarkEnd w:id="80"/>
    <w:bookmarkStart w:name="z88" w:id="81"/>
    <w:p>
      <w:pPr>
        <w:spacing w:after="0"/>
        <w:ind w:left="0"/>
        <w:jc w:val="both"/>
      </w:pPr>
      <w:r>
        <w:rPr>
          <w:rFonts w:ascii="Times New Roman"/>
          <w:b w:val="false"/>
          <w:i w:val="false"/>
          <w:color w:val="000000"/>
          <w:sz w:val="28"/>
        </w:rPr>
        <w:t>
      71. Бұқтырма су қоймасы.</w:t>
      </w:r>
    </w:p>
    <w:bookmarkEnd w:id="81"/>
    <w:bookmarkStart w:name="z89" w:id="82"/>
    <w:p>
      <w:pPr>
        <w:spacing w:after="0"/>
        <w:ind w:left="0"/>
        <w:jc w:val="both"/>
      </w:pPr>
      <w:r>
        <w:rPr>
          <w:rFonts w:ascii="Times New Roman"/>
          <w:b w:val="false"/>
          <w:i w:val="false"/>
          <w:color w:val="000000"/>
          <w:sz w:val="28"/>
        </w:rPr>
        <w:t>
      72. Өскемен су қоймасы.</w:t>
      </w:r>
    </w:p>
    <w:bookmarkEnd w:id="82"/>
    <w:bookmarkStart w:name="z90" w:id="83"/>
    <w:p>
      <w:pPr>
        <w:spacing w:after="0"/>
        <w:ind w:left="0"/>
        <w:jc w:val="both"/>
      </w:pPr>
      <w:r>
        <w:rPr>
          <w:rFonts w:ascii="Times New Roman"/>
          <w:b w:val="false"/>
          <w:i w:val="false"/>
          <w:color w:val="000000"/>
          <w:sz w:val="28"/>
        </w:rPr>
        <w:t>
      73. Орта-Теректі өзеніндегі су қоймасы.</w:t>
      </w:r>
    </w:p>
    <w:bookmarkEnd w:id="83"/>
    <w:bookmarkStart w:name="z91" w:id="84"/>
    <w:p>
      <w:pPr>
        <w:spacing w:after="0"/>
        <w:ind w:left="0"/>
        <w:jc w:val="both"/>
      </w:pPr>
      <w:r>
        <w:rPr>
          <w:rFonts w:ascii="Times New Roman"/>
          <w:b w:val="false"/>
          <w:i w:val="false"/>
          <w:color w:val="000000"/>
          <w:sz w:val="28"/>
        </w:rPr>
        <w:t>
      74. Риддер қаласы маңындағы Кіші Үлбі су қоймасы.</w:t>
      </w:r>
    </w:p>
    <w:bookmarkEnd w:id="84"/>
    <w:bookmarkStart w:name="z92" w:id="85"/>
    <w:p>
      <w:pPr>
        <w:spacing w:after="0"/>
        <w:ind w:left="0"/>
        <w:jc w:val="both"/>
      </w:pPr>
      <w:r>
        <w:rPr>
          <w:rFonts w:ascii="Times New Roman"/>
          <w:b w:val="false"/>
          <w:i w:val="false"/>
          <w:color w:val="000000"/>
          <w:sz w:val="28"/>
        </w:rPr>
        <w:t>
      75. Веселое ауылы Крутиха өзеніндегі №2 су қоймасы.</w:t>
      </w:r>
    </w:p>
    <w:bookmarkEnd w:id="85"/>
    <w:bookmarkStart w:name="z93" w:id="86"/>
    <w:p>
      <w:pPr>
        <w:spacing w:after="0"/>
        <w:ind w:left="0"/>
        <w:jc w:val="both"/>
      </w:pPr>
      <w:r>
        <w:rPr>
          <w:rFonts w:ascii="Times New Roman"/>
          <w:b w:val="false"/>
          <w:i w:val="false"/>
          <w:color w:val="000000"/>
          <w:sz w:val="28"/>
        </w:rPr>
        <w:t>
      76. Белоусовка кенті Глубочанка өзеніндегі су қоймасы.</w:t>
      </w:r>
    </w:p>
    <w:bookmarkEnd w:id="86"/>
    <w:bookmarkStart w:name="z94" w:id="87"/>
    <w:p>
      <w:pPr>
        <w:spacing w:after="0"/>
        <w:ind w:left="0"/>
        <w:jc w:val="both"/>
      </w:pPr>
      <w:r>
        <w:rPr>
          <w:rFonts w:ascii="Times New Roman"/>
          <w:b w:val="false"/>
          <w:i w:val="false"/>
          <w:color w:val="000000"/>
          <w:sz w:val="28"/>
        </w:rPr>
        <w:t>
      77. Алтай кенті Красноярка өзеніндегі су қоймасы.</w:t>
      </w:r>
    </w:p>
    <w:bookmarkEnd w:id="87"/>
    <w:bookmarkStart w:name="z95" w:id="88"/>
    <w:p>
      <w:pPr>
        <w:spacing w:after="0"/>
        <w:ind w:left="0"/>
        <w:jc w:val="both"/>
      </w:pPr>
      <w:r>
        <w:rPr>
          <w:rFonts w:ascii="Times New Roman"/>
          <w:b w:val="false"/>
          <w:i w:val="false"/>
          <w:color w:val="000000"/>
          <w:sz w:val="28"/>
        </w:rPr>
        <w:t>
      78. Коновалово ауылынан оңтүстік-шығыста Быструшинск су қоймасы.</w:t>
      </w:r>
    </w:p>
    <w:bookmarkEnd w:id="88"/>
    <w:bookmarkStart w:name="z96" w:id="89"/>
    <w:p>
      <w:pPr>
        <w:spacing w:after="0"/>
        <w:ind w:left="0"/>
        <w:jc w:val="both"/>
      </w:pPr>
      <w:r>
        <w:rPr>
          <w:rFonts w:ascii="Times New Roman"/>
          <w:b w:val="false"/>
          <w:i w:val="false"/>
          <w:color w:val="000000"/>
          <w:sz w:val="28"/>
        </w:rPr>
        <w:t>
      79. Митрофановка ауылынан 3 километр жоғары Қарасу өзеніндегі су қоймасы.</w:t>
      </w:r>
    </w:p>
    <w:bookmarkEnd w:id="89"/>
    <w:bookmarkStart w:name="z97" w:id="90"/>
    <w:p>
      <w:pPr>
        <w:spacing w:after="0"/>
        <w:ind w:left="0"/>
        <w:jc w:val="both"/>
      </w:pPr>
      <w:r>
        <w:rPr>
          <w:rFonts w:ascii="Times New Roman"/>
          <w:b w:val="false"/>
          <w:i w:val="false"/>
          <w:color w:val="000000"/>
          <w:sz w:val="28"/>
        </w:rPr>
        <w:t>
      80. Бестерек ауылынан 4,5 километр оңтүстігінде Қолбала өзеніндегі бөгет.</w:t>
      </w:r>
    </w:p>
    <w:bookmarkEnd w:id="90"/>
    <w:bookmarkStart w:name="z98" w:id="91"/>
    <w:p>
      <w:pPr>
        <w:spacing w:after="0"/>
        <w:ind w:left="0"/>
        <w:jc w:val="both"/>
      </w:pPr>
      <w:r>
        <w:rPr>
          <w:rFonts w:ascii="Times New Roman"/>
          <w:b w:val="false"/>
          <w:i w:val="false"/>
          <w:color w:val="000000"/>
          <w:sz w:val="28"/>
        </w:rPr>
        <w:t>
      81. Секисовка ауылы Церковка өзеніндегі №2 бөгет.</w:t>
      </w:r>
    </w:p>
    <w:bookmarkEnd w:id="91"/>
    <w:bookmarkStart w:name="z99" w:id="92"/>
    <w:p>
      <w:pPr>
        <w:spacing w:after="0"/>
        <w:ind w:left="0"/>
        <w:jc w:val="both"/>
      </w:pPr>
      <w:r>
        <w:rPr>
          <w:rFonts w:ascii="Times New Roman"/>
          <w:b w:val="false"/>
          <w:i w:val="false"/>
          <w:color w:val="000000"/>
          <w:sz w:val="28"/>
        </w:rPr>
        <w:t>
      82. Камышинка ауылынан 3 км солтүстігінде Холодный ключ өзеніндегі "Верхний" бөгеті.</w:t>
      </w:r>
    </w:p>
    <w:bookmarkEnd w:id="92"/>
    <w:bookmarkStart w:name="z100" w:id="93"/>
    <w:p>
      <w:pPr>
        <w:spacing w:after="0"/>
        <w:ind w:left="0"/>
        <w:jc w:val="both"/>
      </w:pPr>
      <w:r>
        <w:rPr>
          <w:rFonts w:ascii="Times New Roman"/>
          <w:b w:val="false"/>
          <w:i w:val="false"/>
          <w:color w:val="000000"/>
          <w:sz w:val="28"/>
        </w:rPr>
        <w:t>
      83. Камышинка ауылынан 2 км солтүстігінде Холодный ключ өзеніндегі "Нижний" бөгеті.</w:t>
      </w:r>
    </w:p>
    <w:bookmarkEnd w:id="93"/>
    <w:bookmarkStart w:name="z101" w:id="94"/>
    <w:p>
      <w:pPr>
        <w:spacing w:after="0"/>
        <w:ind w:left="0"/>
        <w:jc w:val="both"/>
      </w:pPr>
      <w:r>
        <w:rPr>
          <w:rFonts w:ascii="Times New Roman"/>
          <w:b w:val="false"/>
          <w:i w:val="false"/>
          <w:color w:val="000000"/>
          <w:sz w:val="28"/>
        </w:rPr>
        <w:t>
      84. Саяжайларды суару үшін қолданылатын Алтай ауылынданы бөгет.</w:t>
      </w:r>
    </w:p>
    <w:bookmarkEnd w:id="94"/>
    <w:bookmarkStart w:name="z102" w:id="95"/>
    <w:p>
      <w:pPr>
        <w:spacing w:after="0"/>
        <w:ind w:left="0"/>
        <w:jc w:val="both"/>
      </w:pPr>
      <w:r>
        <w:rPr>
          <w:rFonts w:ascii="Times New Roman"/>
          <w:b w:val="false"/>
          <w:i w:val="false"/>
          <w:color w:val="000000"/>
          <w:sz w:val="28"/>
        </w:rPr>
        <w:t xml:space="preserve">
      85. Тұрғысын ГЭС су қоймасының бөгеті. </w:t>
      </w:r>
    </w:p>
    <w:bookmarkEnd w:id="95"/>
    <w:bookmarkStart w:name="z103" w:id="96"/>
    <w:p>
      <w:pPr>
        <w:spacing w:after="0"/>
        <w:ind w:left="0"/>
        <w:jc w:val="both"/>
      </w:pPr>
      <w:r>
        <w:rPr>
          <w:rFonts w:ascii="Times New Roman"/>
          <w:b w:val="false"/>
          <w:i w:val="false"/>
          <w:color w:val="000000"/>
          <w:sz w:val="28"/>
        </w:rPr>
        <w:t>
      86. Ералы су торабы.</w:t>
      </w:r>
    </w:p>
    <w:bookmarkEnd w:id="96"/>
    <w:bookmarkStart w:name="z104" w:id="97"/>
    <w:p>
      <w:pPr>
        <w:spacing w:after="0"/>
        <w:ind w:left="0"/>
        <w:jc w:val="both"/>
      </w:pPr>
      <w:r>
        <w:rPr>
          <w:rFonts w:ascii="Times New Roman"/>
          <w:b w:val="false"/>
          <w:i w:val="false"/>
          <w:color w:val="000000"/>
          <w:sz w:val="28"/>
        </w:rPr>
        <w:t>
      87. Бестөбе су қоймасы.</w:t>
      </w:r>
    </w:p>
    <w:bookmarkEnd w:id="97"/>
    <w:bookmarkStart w:name="z105" w:id="98"/>
    <w:p>
      <w:pPr>
        <w:spacing w:after="0"/>
        <w:ind w:left="0"/>
        <w:jc w:val="both"/>
      </w:pPr>
      <w:r>
        <w:rPr>
          <w:rFonts w:ascii="Times New Roman"/>
          <w:b w:val="false"/>
          <w:i w:val="false"/>
          <w:color w:val="000000"/>
          <w:sz w:val="28"/>
        </w:rPr>
        <w:t>
      88. Добын-1 су қоймасы.</w:t>
      </w:r>
    </w:p>
    <w:bookmarkEnd w:id="98"/>
    <w:bookmarkStart w:name="z106" w:id="99"/>
    <w:p>
      <w:pPr>
        <w:spacing w:after="0"/>
        <w:ind w:left="0"/>
        <w:jc w:val="both"/>
      </w:pPr>
      <w:r>
        <w:rPr>
          <w:rFonts w:ascii="Times New Roman"/>
          <w:b w:val="false"/>
          <w:i w:val="false"/>
          <w:color w:val="000000"/>
          <w:sz w:val="28"/>
        </w:rPr>
        <w:t>
      89. Ақсеңгір су қоймасы.</w:t>
      </w:r>
    </w:p>
    <w:bookmarkEnd w:id="99"/>
    <w:bookmarkStart w:name="z107" w:id="100"/>
    <w:p>
      <w:pPr>
        <w:spacing w:after="0"/>
        <w:ind w:left="0"/>
        <w:jc w:val="both"/>
      </w:pPr>
      <w:r>
        <w:rPr>
          <w:rFonts w:ascii="Times New Roman"/>
          <w:b w:val="false"/>
          <w:i w:val="false"/>
          <w:color w:val="000000"/>
          <w:sz w:val="28"/>
        </w:rPr>
        <w:t>
      90. Достық су қоймасы.</w:t>
      </w:r>
    </w:p>
    <w:bookmarkEnd w:id="100"/>
    <w:bookmarkStart w:name="z108" w:id="101"/>
    <w:p>
      <w:pPr>
        <w:spacing w:after="0"/>
        <w:ind w:left="0"/>
        <w:jc w:val="both"/>
      </w:pPr>
      <w:r>
        <w:rPr>
          <w:rFonts w:ascii="Times New Roman"/>
          <w:b w:val="false"/>
          <w:i w:val="false"/>
          <w:color w:val="000000"/>
          <w:sz w:val="28"/>
        </w:rPr>
        <w:t>
      91. Аққайнар-3 су қоймасы.</w:t>
      </w:r>
    </w:p>
    <w:bookmarkEnd w:id="101"/>
    <w:bookmarkStart w:name="z109" w:id="102"/>
    <w:p>
      <w:pPr>
        <w:spacing w:after="0"/>
        <w:ind w:left="0"/>
        <w:jc w:val="both"/>
      </w:pPr>
      <w:r>
        <w:rPr>
          <w:rFonts w:ascii="Times New Roman"/>
          <w:b w:val="false"/>
          <w:i w:val="false"/>
          <w:color w:val="000000"/>
          <w:sz w:val="28"/>
        </w:rPr>
        <w:t>
      92. Крестянский су қоймасы.</w:t>
      </w:r>
    </w:p>
    <w:bookmarkEnd w:id="102"/>
    <w:bookmarkStart w:name="z110" w:id="103"/>
    <w:p>
      <w:pPr>
        <w:spacing w:after="0"/>
        <w:ind w:left="0"/>
        <w:jc w:val="both"/>
      </w:pPr>
      <w:r>
        <w:rPr>
          <w:rFonts w:ascii="Times New Roman"/>
          <w:b w:val="false"/>
          <w:i w:val="false"/>
          <w:color w:val="000000"/>
          <w:sz w:val="28"/>
        </w:rPr>
        <w:t>
      93. Тарғап су қоймасы.</w:t>
      </w:r>
    </w:p>
    <w:bookmarkEnd w:id="103"/>
    <w:bookmarkStart w:name="z111" w:id="104"/>
    <w:p>
      <w:pPr>
        <w:spacing w:after="0"/>
        <w:ind w:left="0"/>
        <w:jc w:val="both"/>
      </w:pPr>
      <w:r>
        <w:rPr>
          <w:rFonts w:ascii="Times New Roman"/>
          <w:b w:val="false"/>
          <w:i w:val="false"/>
          <w:color w:val="000000"/>
          <w:sz w:val="28"/>
        </w:rPr>
        <w:t>
      94. Құтұрған су қоймасы.</w:t>
      </w:r>
    </w:p>
    <w:bookmarkEnd w:id="104"/>
    <w:bookmarkStart w:name="z112" w:id="105"/>
    <w:p>
      <w:pPr>
        <w:spacing w:after="0"/>
        <w:ind w:left="0"/>
        <w:jc w:val="both"/>
      </w:pPr>
      <w:r>
        <w:rPr>
          <w:rFonts w:ascii="Times New Roman"/>
          <w:b w:val="false"/>
          <w:i w:val="false"/>
          <w:color w:val="000000"/>
          <w:sz w:val="28"/>
        </w:rPr>
        <w:t>
      95. Книжевский су қоймасы.</w:t>
      </w:r>
    </w:p>
    <w:bookmarkEnd w:id="105"/>
    <w:bookmarkStart w:name="z113" w:id="106"/>
    <w:p>
      <w:pPr>
        <w:spacing w:after="0"/>
        <w:ind w:left="0"/>
        <w:jc w:val="both"/>
      </w:pPr>
      <w:r>
        <w:rPr>
          <w:rFonts w:ascii="Times New Roman"/>
          <w:b w:val="false"/>
          <w:i w:val="false"/>
          <w:color w:val="000000"/>
          <w:sz w:val="28"/>
        </w:rPr>
        <w:t>
      96. Үңгіртас-1 су қоймасы.</w:t>
      </w:r>
    </w:p>
    <w:bookmarkEnd w:id="106"/>
    <w:bookmarkStart w:name="z114" w:id="107"/>
    <w:p>
      <w:pPr>
        <w:spacing w:after="0"/>
        <w:ind w:left="0"/>
        <w:jc w:val="both"/>
      </w:pPr>
      <w:r>
        <w:rPr>
          <w:rFonts w:ascii="Times New Roman"/>
          <w:b w:val="false"/>
          <w:i w:val="false"/>
          <w:color w:val="000000"/>
          <w:sz w:val="28"/>
        </w:rPr>
        <w:t>
      97. Үңгіртас-3 су қоймасы.</w:t>
      </w:r>
    </w:p>
    <w:bookmarkEnd w:id="107"/>
    <w:bookmarkStart w:name="z115" w:id="108"/>
    <w:p>
      <w:pPr>
        <w:spacing w:after="0"/>
        <w:ind w:left="0"/>
        <w:jc w:val="both"/>
      </w:pPr>
      <w:r>
        <w:rPr>
          <w:rFonts w:ascii="Times New Roman"/>
          <w:b w:val="false"/>
          <w:i w:val="false"/>
          <w:color w:val="000000"/>
          <w:sz w:val="28"/>
        </w:rPr>
        <w:t>
      98. Үлгілі су қоймасы.</w:t>
      </w:r>
    </w:p>
    <w:bookmarkEnd w:id="108"/>
    <w:bookmarkStart w:name="z116" w:id="109"/>
    <w:p>
      <w:pPr>
        <w:spacing w:after="0"/>
        <w:ind w:left="0"/>
        <w:jc w:val="both"/>
      </w:pPr>
      <w:r>
        <w:rPr>
          <w:rFonts w:ascii="Times New Roman"/>
          <w:b w:val="false"/>
          <w:i w:val="false"/>
          <w:color w:val="000000"/>
          <w:sz w:val="28"/>
        </w:rPr>
        <w:t>
      99. Горный Қопа су қоймасы.</w:t>
      </w:r>
    </w:p>
    <w:bookmarkEnd w:id="109"/>
    <w:bookmarkStart w:name="z117" w:id="110"/>
    <w:p>
      <w:pPr>
        <w:spacing w:after="0"/>
        <w:ind w:left="0"/>
        <w:jc w:val="both"/>
      </w:pPr>
      <w:r>
        <w:rPr>
          <w:rFonts w:ascii="Times New Roman"/>
          <w:b w:val="false"/>
          <w:i w:val="false"/>
          <w:color w:val="000000"/>
          <w:sz w:val="28"/>
        </w:rPr>
        <w:t>
      100. Жайсан су қоймасы.</w:t>
      </w:r>
    </w:p>
    <w:bookmarkEnd w:id="110"/>
    <w:bookmarkStart w:name="z118" w:id="111"/>
    <w:p>
      <w:pPr>
        <w:spacing w:after="0"/>
        <w:ind w:left="0"/>
        <w:jc w:val="both"/>
      </w:pPr>
      <w:r>
        <w:rPr>
          <w:rFonts w:ascii="Times New Roman"/>
          <w:b w:val="false"/>
          <w:i w:val="false"/>
          <w:color w:val="000000"/>
          <w:sz w:val="28"/>
        </w:rPr>
        <w:t>
      101. Бірлік су қоймасы.</w:t>
      </w:r>
    </w:p>
    <w:bookmarkEnd w:id="111"/>
    <w:bookmarkStart w:name="z119" w:id="112"/>
    <w:p>
      <w:pPr>
        <w:spacing w:after="0"/>
        <w:ind w:left="0"/>
        <w:jc w:val="both"/>
      </w:pPr>
      <w:r>
        <w:rPr>
          <w:rFonts w:ascii="Times New Roman"/>
          <w:b w:val="false"/>
          <w:i w:val="false"/>
          <w:color w:val="000000"/>
          <w:sz w:val="28"/>
        </w:rPr>
        <w:t>
      102. Соленый су қоймасы.</w:t>
      </w:r>
    </w:p>
    <w:bookmarkEnd w:id="112"/>
    <w:bookmarkStart w:name="z120" w:id="113"/>
    <w:p>
      <w:pPr>
        <w:spacing w:after="0"/>
        <w:ind w:left="0"/>
        <w:jc w:val="both"/>
      </w:pPr>
      <w:r>
        <w:rPr>
          <w:rFonts w:ascii="Times New Roman"/>
          <w:b w:val="false"/>
          <w:i w:val="false"/>
          <w:color w:val="000000"/>
          <w:sz w:val="28"/>
        </w:rPr>
        <w:t>
      103. Қасымбек су қоймасы.</w:t>
      </w:r>
    </w:p>
    <w:bookmarkEnd w:id="113"/>
    <w:bookmarkStart w:name="z121" w:id="114"/>
    <w:p>
      <w:pPr>
        <w:spacing w:after="0"/>
        <w:ind w:left="0"/>
        <w:jc w:val="both"/>
      </w:pPr>
      <w:r>
        <w:rPr>
          <w:rFonts w:ascii="Times New Roman"/>
          <w:b w:val="false"/>
          <w:i w:val="false"/>
          <w:color w:val="000000"/>
          <w:sz w:val="28"/>
        </w:rPr>
        <w:t>
      104. К-1, К-3, К-25, К-26, К-28, К-30/1, К-32 су қоймалары.</w:t>
      </w:r>
    </w:p>
    <w:bookmarkEnd w:id="114"/>
    <w:bookmarkStart w:name="z122" w:id="115"/>
    <w:p>
      <w:pPr>
        <w:spacing w:after="0"/>
        <w:ind w:left="0"/>
        <w:jc w:val="both"/>
      </w:pPr>
      <w:r>
        <w:rPr>
          <w:rFonts w:ascii="Times New Roman"/>
          <w:b w:val="false"/>
          <w:i w:val="false"/>
          <w:color w:val="000000"/>
          <w:sz w:val="28"/>
        </w:rPr>
        <w:t>
      105. Көк-Өсек су қоймасы.</w:t>
      </w:r>
    </w:p>
    <w:bookmarkEnd w:id="115"/>
    <w:bookmarkStart w:name="z123" w:id="116"/>
    <w:p>
      <w:pPr>
        <w:spacing w:after="0"/>
        <w:ind w:left="0"/>
        <w:jc w:val="both"/>
      </w:pPr>
      <w:r>
        <w:rPr>
          <w:rFonts w:ascii="Times New Roman"/>
          <w:b w:val="false"/>
          <w:i w:val="false"/>
          <w:color w:val="000000"/>
          <w:sz w:val="28"/>
        </w:rPr>
        <w:t>
      106. Нижнее Октябрьское су қоймасы.</w:t>
      </w:r>
    </w:p>
    <w:bookmarkEnd w:id="116"/>
    <w:bookmarkStart w:name="z124" w:id="117"/>
    <w:p>
      <w:pPr>
        <w:spacing w:after="0"/>
        <w:ind w:left="0"/>
        <w:jc w:val="both"/>
      </w:pPr>
      <w:r>
        <w:rPr>
          <w:rFonts w:ascii="Times New Roman"/>
          <w:b w:val="false"/>
          <w:i w:val="false"/>
          <w:color w:val="000000"/>
          <w:sz w:val="28"/>
        </w:rPr>
        <w:t>
      107. Верхнее-Октябрьское су қоймасы.</w:t>
      </w:r>
    </w:p>
    <w:bookmarkEnd w:id="117"/>
    <w:bookmarkStart w:name="z125" w:id="118"/>
    <w:p>
      <w:pPr>
        <w:spacing w:after="0"/>
        <w:ind w:left="0"/>
        <w:jc w:val="both"/>
      </w:pPr>
      <w:r>
        <w:rPr>
          <w:rFonts w:ascii="Times New Roman"/>
          <w:b w:val="false"/>
          <w:i w:val="false"/>
          <w:color w:val="000000"/>
          <w:sz w:val="28"/>
        </w:rPr>
        <w:t>
      108. Терең-Қара (жоғарғы) су қоймасы.</w:t>
      </w:r>
    </w:p>
    <w:bookmarkEnd w:id="118"/>
    <w:bookmarkStart w:name="z126" w:id="119"/>
    <w:p>
      <w:pPr>
        <w:spacing w:after="0"/>
        <w:ind w:left="0"/>
        <w:jc w:val="both"/>
      </w:pPr>
      <w:r>
        <w:rPr>
          <w:rFonts w:ascii="Times New Roman"/>
          <w:b w:val="false"/>
          <w:i w:val="false"/>
          <w:color w:val="000000"/>
          <w:sz w:val="28"/>
        </w:rPr>
        <w:t>
      109. Терең-Қара (төменгі) су қоймасы.</w:t>
      </w:r>
    </w:p>
    <w:bookmarkEnd w:id="119"/>
    <w:bookmarkStart w:name="z127" w:id="120"/>
    <w:p>
      <w:pPr>
        <w:spacing w:after="0"/>
        <w:ind w:left="0"/>
        <w:jc w:val="both"/>
      </w:pPr>
      <w:r>
        <w:rPr>
          <w:rFonts w:ascii="Times New Roman"/>
          <w:b w:val="false"/>
          <w:i w:val="false"/>
          <w:color w:val="000000"/>
          <w:sz w:val="28"/>
        </w:rPr>
        <w:t>
      110. Байсерке су қоймасы.</w:t>
      </w:r>
    </w:p>
    <w:bookmarkEnd w:id="120"/>
    <w:bookmarkStart w:name="z128" w:id="121"/>
    <w:p>
      <w:pPr>
        <w:spacing w:after="0"/>
        <w:ind w:left="0"/>
        <w:jc w:val="both"/>
      </w:pPr>
      <w:r>
        <w:rPr>
          <w:rFonts w:ascii="Times New Roman"/>
          <w:b w:val="false"/>
          <w:i w:val="false"/>
          <w:color w:val="000000"/>
          <w:sz w:val="28"/>
        </w:rPr>
        <w:t>
      111. Алматы су қоймасы.</w:t>
      </w:r>
    </w:p>
    <w:bookmarkEnd w:id="121"/>
    <w:bookmarkStart w:name="z129" w:id="122"/>
    <w:p>
      <w:pPr>
        <w:spacing w:after="0"/>
        <w:ind w:left="0"/>
        <w:jc w:val="both"/>
      </w:pPr>
      <w:r>
        <w:rPr>
          <w:rFonts w:ascii="Times New Roman"/>
          <w:b w:val="false"/>
          <w:i w:val="false"/>
          <w:color w:val="000000"/>
          <w:sz w:val="28"/>
        </w:rPr>
        <w:t>
      112. Приют су қоймасы.</w:t>
      </w:r>
    </w:p>
    <w:bookmarkEnd w:id="122"/>
    <w:bookmarkStart w:name="z130" w:id="123"/>
    <w:p>
      <w:pPr>
        <w:spacing w:after="0"/>
        <w:ind w:left="0"/>
        <w:jc w:val="both"/>
      </w:pPr>
      <w:r>
        <w:rPr>
          <w:rFonts w:ascii="Times New Roman"/>
          <w:b w:val="false"/>
          <w:i w:val="false"/>
          <w:color w:val="000000"/>
          <w:sz w:val="28"/>
        </w:rPr>
        <w:t>
      113. Ворошилов су қоймасы.</w:t>
      </w:r>
    </w:p>
    <w:bookmarkEnd w:id="123"/>
    <w:bookmarkStart w:name="z131" w:id="124"/>
    <w:p>
      <w:pPr>
        <w:spacing w:after="0"/>
        <w:ind w:left="0"/>
        <w:jc w:val="both"/>
      </w:pPr>
      <w:r>
        <w:rPr>
          <w:rFonts w:ascii="Times New Roman"/>
          <w:b w:val="false"/>
          <w:i w:val="false"/>
          <w:color w:val="000000"/>
          <w:sz w:val="28"/>
        </w:rPr>
        <w:t>
      114. Саз-Талғар-1, -2а, -2, -3, -4, -5, -6, -7 су қоймалары.</w:t>
      </w:r>
    </w:p>
    <w:bookmarkEnd w:id="124"/>
    <w:bookmarkStart w:name="z132" w:id="125"/>
    <w:p>
      <w:pPr>
        <w:spacing w:after="0"/>
        <w:ind w:left="0"/>
        <w:jc w:val="both"/>
      </w:pPr>
      <w:r>
        <w:rPr>
          <w:rFonts w:ascii="Times New Roman"/>
          <w:b w:val="false"/>
          <w:i w:val="false"/>
          <w:color w:val="000000"/>
          <w:sz w:val="28"/>
        </w:rPr>
        <w:t>
      115. Кутентай (жоғарғы) су қоймасы.</w:t>
      </w:r>
    </w:p>
    <w:bookmarkEnd w:id="125"/>
    <w:bookmarkStart w:name="z133" w:id="126"/>
    <w:p>
      <w:pPr>
        <w:spacing w:after="0"/>
        <w:ind w:left="0"/>
        <w:jc w:val="both"/>
      </w:pPr>
      <w:r>
        <w:rPr>
          <w:rFonts w:ascii="Times New Roman"/>
          <w:b w:val="false"/>
          <w:i w:val="false"/>
          <w:color w:val="000000"/>
          <w:sz w:val="28"/>
        </w:rPr>
        <w:t>
      116. Кутентай (төменгі) су қоймасы.</w:t>
      </w:r>
    </w:p>
    <w:bookmarkEnd w:id="126"/>
    <w:bookmarkStart w:name="z134" w:id="127"/>
    <w:p>
      <w:pPr>
        <w:spacing w:after="0"/>
        <w:ind w:left="0"/>
        <w:jc w:val="both"/>
      </w:pPr>
      <w:r>
        <w:rPr>
          <w:rFonts w:ascii="Times New Roman"/>
          <w:b w:val="false"/>
          <w:i w:val="false"/>
          <w:color w:val="000000"/>
          <w:sz w:val="28"/>
        </w:rPr>
        <w:t>
      117. Октябрь 2, 3 су қоймалары.</w:t>
      </w:r>
    </w:p>
    <w:bookmarkEnd w:id="127"/>
    <w:bookmarkStart w:name="z135" w:id="128"/>
    <w:p>
      <w:pPr>
        <w:spacing w:after="0"/>
        <w:ind w:left="0"/>
        <w:jc w:val="both"/>
      </w:pPr>
      <w:r>
        <w:rPr>
          <w:rFonts w:ascii="Times New Roman"/>
          <w:b w:val="false"/>
          <w:i w:val="false"/>
          <w:color w:val="000000"/>
          <w:sz w:val="28"/>
        </w:rPr>
        <w:t>
      118. Лепь-1, 2 су қоймалары.</w:t>
      </w:r>
    </w:p>
    <w:bookmarkEnd w:id="128"/>
    <w:bookmarkStart w:name="z136" w:id="129"/>
    <w:p>
      <w:pPr>
        <w:spacing w:after="0"/>
        <w:ind w:left="0"/>
        <w:jc w:val="both"/>
      </w:pPr>
      <w:r>
        <w:rPr>
          <w:rFonts w:ascii="Times New Roman"/>
          <w:b w:val="false"/>
          <w:i w:val="false"/>
          <w:color w:val="000000"/>
          <w:sz w:val="28"/>
        </w:rPr>
        <w:t>
      119. Кіші Быковка өзеніндегі су қоймасы.</w:t>
      </w:r>
    </w:p>
    <w:bookmarkEnd w:id="129"/>
    <w:bookmarkStart w:name="z137" w:id="130"/>
    <w:p>
      <w:pPr>
        <w:spacing w:after="0"/>
        <w:ind w:left="0"/>
        <w:jc w:val="both"/>
      </w:pPr>
      <w:r>
        <w:rPr>
          <w:rFonts w:ascii="Times New Roman"/>
          <w:b w:val="false"/>
          <w:i w:val="false"/>
          <w:color w:val="000000"/>
          <w:sz w:val="28"/>
        </w:rPr>
        <w:t>
      120. Жаңажол ауылындағы Сарыөзен өзеніне су жіберуге арналған бөгеттер.</w:t>
      </w:r>
    </w:p>
    <w:bookmarkEnd w:id="130"/>
    <w:bookmarkStart w:name="z138" w:id="131"/>
    <w:p>
      <w:pPr>
        <w:spacing w:after="0"/>
        <w:ind w:left="0"/>
        <w:jc w:val="both"/>
      </w:pPr>
      <w:r>
        <w:rPr>
          <w:rFonts w:ascii="Times New Roman"/>
          <w:b w:val="false"/>
          <w:i w:val="false"/>
          <w:color w:val="000000"/>
          <w:sz w:val="28"/>
        </w:rPr>
        <w:t>
      121. Казенный тоғаны.</w:t>
      </w:r>
    </w:p>
    <w:bookmarkEnd w:id="131"/>
    <w:bookmarkStart w:name="z139" w:id="132"/>
    <w:p>
      <w:pPr>
        <w:spacing w:after="0"/>
        <w:ind w:left="0"/>
        <w:jc w:val="both"/>
      </w:pPr>
      <w:r>
        <w:rPr>
          <w:rFonts w:ascii="Times New Roman"/>
          <w:b w:val="false"/>
          <w:i w:val="false"/>
          <w:color w:val="000000"/>
          <w:sz w:val="28"/>
        </w:rPr>
        <w:t>
      122. Ветелка тоғаны.</w:t>
      </w:r>
    </w:p>
    <w:bookmarkEnd w:id="132"/>
    <w:bookmarkStart w:name="z140" w:id="133"/>
    <w:p>
      <w:pPr>
        <w:spacing w:after="0"/>
        <w:ind w:left="0"/>
        <w:jc w:val="both"/>
      </w:pPr>
      <w:r>
        <w:rPr>
          <w:rFonts w:ascii="Times New Roman"/>
          <w:b w:val="false"/>
          <w:i w:val="false"/>
          <w:color w:val="000000"/>
          <w:sz w:val="28"/>
        </w:rPr>
        <w:t xml:space="preserve">
      123. Мамаев су торабы. </w:t>
      </w:r>
    </w:p>
    <w:bookmarkEnd w:id="133"/>
    <w:bookmarkStart w:name="z141" w:id="134"/>
    <w:p>
      <w:pPr>
        <w:spacing w:after="0"/>
        <w:ind w:left="0"/>
        <w:jc w:val="both"/>
      </w:pPr>
      <w:r>
        <w:rPr>
          <w:rFonts w:ascii="Times New Roman"/>
          <w:b w:val="false"/>
          <w:i w:val="false"/>
          <w:color w:val="000000"/>
          <w:sz w:val="28"/>
        </w:rPr>
        <w:t>
      124. Вильная өзеніндегі су қоймасы.</w:t>
      </w:r>
    </w:p>
    <w:bookmarkEnd w:id="134"/>
    <w:bookmarkStart w:name="z142" w:id="135"/>
    <w:p>
      <w:pPr>
        <w:spacing w:after="0"/>
        <w:ind w:left="0"/>
        <w:jc w:val="both"/>
      </w:pPr>
      <w:r>
        <w:rPr>
          <w:rFonts w:ascii="Times New Roman"/>
          <w:b w:val="false"/>
          <w:i w:val="false"/>
          <w:color w:val="000000"/>
          <w:sz w:val="28"/>
        </w:rPr>
        <w:t>
      125. Бәйтерек ауданы Зайчий тоғаны.</w:t>
      </w:r>
    </w:p>
    <w:bookmarkEnd w:id="135"/>
    <w:bookmarkStart w:name="z143" w:id="136"/>
    <w:p>
      <w:pPr>
        <w:spacing w:after="0"/>
        <w:ind w:left="0"/>
        <w:jc w:val="both"/>
      </w:pPr>
      <w:r>
        <w:rPr>
          <w:rFonts w:ascii="Times New Roman"/>
          <w:b w:val="false"/>
          <w:i w:val="false"/>
          <w:color w:val="000000"/>
          <w:sz w:val="28"/>
        </w:rPr>
        <w:t>
      126. Бәйтерек ауданы Нижний тоғаны.</w:t>
      </w:r>
    </w:p>
    <w:bookmarkEnd w:id="136"/>
    <w:bookmarkStart w:name="z144" w:id="137"/>
    <w:p>
      <w:pPr>
        <w:spacing w:after="0"/>
        <w:ind w:left="0"/>
        <w:jc w:val="both"/>
      </w:pPr>
      <w:r>
        <w:rPr>
          <w:rFonts w:ascii="Times New Roman"/>
          <w:b w:val="false"/>
          <w:i w:val="false"/>
          <w:color w:val="000000"/>
          <w:sz w:val="28"/>
        </w:rPr>
        <w:t>
      127. Бәйтерек ауданы Крутая өзеніндегі тоғаны.</w:t>
      </w:r>
    </w:p>
    <w:bookmarkEnd w:id="137"/>
    <w:bookmarkStart w:name="z145" w:id="138"/>
    <w:p>
      <w:pPr>
        <w:spacing w:after="0"/>
        <w:ind w:left="0"/>
        <w:jc w:val="both"/>
      </w:pPr>
      <w:r>
        <w:rPr>
          <w:rFonts w:ascii="Times New Roman"/>
          <w:b w:val="false"/>
          <w:i w:val="false"/>
          <w:color w:val="000000"/>
          <w:sz w:val="28"/>
        </w:rPr>
        <w:t>
      128. Жәнібек ауданындағы Жасқайрат су қоймасы.</w:t>
      </w:r>
    </w:p>
    <w:bookmarkEnd w:id="138"/>
    <w:bookmarkStart w:name="z146" w:id="139"/>
    <w:p>
      <w:pPr>
        <w:spacing w:after="0"/>
        <w:ind w:left="0"/>
        <w:jc w:val="both"/>
      </w:pPr>
      <w:r>
        <w:rPr>
          <w:rFonts w:ascii="Times New Roman"/>
          <w:b w:val="false"/>
          <w:i w:val="false"/>
          <w:color w:val="000000"/>
          <w:sz w:val="28"/>
        </w:rPr>
        <w:t xml:space="preserve">
      129. Теректі ауданы Ұзынкөл ауылы тұсындағы Барбастау өзеніндегі су қоймасы. </w:t>
      </w:r>
    </w:p>
    <w:bookmarkEnd w:id="139"/>
    <w:bookmarkStart w:name="z147" w:id="140"/>
    <w:p>
      <w:pPr>
        <w:spacing w:after="0"/>
        <w:ind w:left="0"/>
        <w:jc w:val="both"/>
      </w:pPr>
      <w:r>
        <w:rPr>
          <w:rFonts w:ascii="Times New Roman"/>
          <w:b w:val="false"/>
          <w:i w:val="false"/>
          <w:color w:val="000000"/>
          <w:sz w:val="28"/>
        </w:rPr>
        <w:t xml:space="preserve">
      130. Теректі ауданы Жаңаөмір ауылы тұсындағы Барбастау өзеніндегі су қоймасы. </w:t>
      </w:r>
    </w:p>
    <w:bookmarkEnd w:id="140"/>
    <w:bookmarkStart w:name="z148" w:id="141"/>
    <w:p>
      <w:pPr>
        <w:spacing w:after="0"/>
        <w:ind w:left="0"/>
        <w:jc w:val="both"/>
      </w:pPr>
      <w:r>
        <w:rPr>
          <w:rFonts w:ascii="Times New Roman"/>
          <w:b w:val="false"/>
          <w:i w:val="false"/>
          <w:color w:val="000000"/>
          <w:sz w:val="28"/>
        </w:rPr>
        <w:t>
      131. Теректі ауданы Кемер ауылы тұсындағы Барбастау өзеніндегі су қоймасы.</w:t>
      </w:r>
    </w:p>
    <w:bookmarkEnd w:id="141"/>
    <w:bookmarkStart w:name="z149" w:id="142"/>
    <w:p>
      <w:pPr>
        <w:spacing w:after="0"/>
        <w:ind w:left="0"/>
        <w:jc w:val="both"/>
      </w:pPr>
      <w:r>
        <w:rPr>
          <w:rFonts w:ascii="Times New Roman"/>
          <w:b w:val="false"/>
          <w:i w:val="false"/>
          <w:color w:val="000000"/>
          <w:sz w:val="28"/>
        </w:rPr>
        <w:t>
      132. Арыс өзеніндегі Бөген су қоймасы.</w:t>
      </w:r>
    </w:p>
    <w:bookmarkEnd w:id="142"/>
    <w:bookmarkStart w:name="z150" w:id="143"/>
    <w:p>
      <w:pPr>
        <w:spacing w:after="0"/>
        <w:ind w:left="0"/>
        <w:jc w:val="both"/>
      </w:pPr>
      <w:r>
        <w:rPr>
          <w:rFonts w:ascii="Times New Roman"/>
          <w:b w:val="false"/>
          <w:i w:val="false"/>
          <w:color w:val="000000"/>
          <w:sz w:val="28"/>
        </w:rPr>
        <w:t>
      133. Рабат су қоймасы.</w:t>
      </w:r>
    </w:p>
    <w:bookmarkEnd w:id="143"/>
    <w:bookmarkStart w:name="z151" w:id="144"/>
    <w:p>
      <w:pPr>
        <w:spacing w:after="0"/>
        <w:ind w:left="0"/>
        <w:jc w:val="both"/>
      </w:pPr>
      <w:r>
        <w:rPr>
          <w:rFonts w:ascii="Times New Roman"/>
          <w:b w:val="false"/>
          <w:i w:val="false"/>
          <w:color w:val="000000"/>
          <w:sz w:val="28"/>
        </w:rPr>
        <w:t>
      134. Ырмақ өзеніндегі Ырмақ-өзен су қоймасы.</w:t>
      </w:r>
    </w:p>
    <w:bookmarkEnd w:id="144"/>
    <w:bookmarkStart w:name="z152" w:id="145"/>
    <w:p>
      <w:pPr>
        <w:spacing w:after="0"/>
        <w:ind w:left="0"/>
        <w:jc w:val="both"/>
      </w:pPr>
      <w:r>
        <w:rPr>
          <w:rFonts w:ascii="Times New Roman"/>
          <w:b w:val="false"/>
          <w:i w:val="false"/>
          <w:color w:val="000000"/>
          <w:sz w:val="28"/>
        </w:rPr>
        <w:t>
      135. Ағанай және Қарабау өзендеріндегі Ағанай су қоймасы.</w:t>
      </w:r>
    </w:p>
    <w:bookmarkEnd w:id="145"/>
    <w:bookmarkStart w:name="z153" w:id="146"/>
    <w:p>
      <w:pPr>
        <w:spacing w:after="0"/>
        <w:ind w:left="0"/>
        <w:jc w:val="both"/>
      </w:pPr>
      <w:r>
        <w:rPr>
          <w:rFonts w:ascii="Times New Roman"/>
          <w:b w:val="false"/>
          <w:i w:val="false"/>
          <w:color w:val="000000"/>
          <w:sz w:val="28"/>
        </w:rPr>
        <w:t>
      136. Көкібел өзеніндегі Көкібел су қоймасы.</w:t>
      </w:r>
    </w:p>
    <w:bookmarkEnd w:id="146"/>
    <w:bookmarkStart w:name="z154" w:id="147"/>
    <w:p>
      <w:pPr>
        <w:spacing w:after="0"/>
        <w:ind w:left="0"/>
        <w:jc w:val="both"/>
      </w:pPr>
      <w:r>
        <w:rPr>
          <w:rFonts w:ascii="Times New Roman"/>
          <w:b w:val="false"/>
          <w:i w:val="false"/>
          <w:color w:val="000000"/>
          <w:sz w:val="28"/>
        </w:rPr>
        <w:t>
      137. Көк өзені мен Майдантал каналындағы Майдантал су қоймасы.</w:t>
      </w:r>
    </w:p>
    <w:bookmarkEnd w:id="147"/>
    <w:bookmarkStart w:name="z155" w:id="148"/>
    <w:p>
      <w:pPr>
        <w:spacing w:after="0"/>
        <w:ind w:left="0"/>
        <w:jc w:val="both"/>
      </w:pPr>
      <w:r>
        <w:rPr>
          <w:rFonts w:ascii="Times New Roman"/>
          <w:b w:val="false"/>
          <w:i w:val="false"/>
          <w:color w:val="000000"/>
          <w:sz w:val="28"/>
        </w:rPr>
        <w:t>
      138. Байылдыр су қоймасындағы Қосқорған су қоймасы.</w:t>
      </w:r>
    </w:p>
    <w:bookmarkEnd w:id="148"/>
    <w:bookmarkStart w:name="z156" w:id="149"/>
    <w:p>
      <w:pPr>
        <w:spacing w:after="0"/>
        <w:ind w:left="0"/>
        <w:jc w:val="both"/>
      </w:pPr>
      <w:r>
        <w:rPr>
          <w:rFonts w:ascii="Times New Roman"/>
          <w:b w:val="false"/>
          <w:i w:val="false"/>
          <w:color w:val="000000"/>
          <w:sz w:val="28"/>
        </w:rPr>
        <w:t>
      139. Саясу және Құлан өзендеріндегі Құлан су қоймасы.</w:t>
      </w:r>
    </w:p>
    <w:bookmarkEnd w:id="149"/>
    <w:bookmarkStart w:name="z157" w:id="150"/>
    <w:p>
      <w:pPr>
        <w:spacing w:after="0"/>
        <w:ind w:left="0"/>
        <w:jc w:val="both"/>
      </w:pPr>
      <w:r>
        <w:rPr>
          <w:rFonts w:ascii="Times New Roman"/>
          <w:b w:val="false"/>
          <w:i w:val="false"/>
          <w:color w:val="000000"/>
          <w:sz w:val="28"/>
        </w:rPr>
        <w:t>
      140. Шілікті және Сауықбастау өзендеріндегі Сартөр су қоймасы.</w:t>
      </w:r>
    </w:p>
    <w:bookmarkEnd w:id="150"/>
    <w:bookmarkStart w:name="z158" w:id="151"/>
    <w:p>
      <w:pPr>
        <w:spacing w:after="0"/>
        <w:ind w:left="0"/>
        <w:jc w:val="both"/>
      </w:pPr>
      <w:r>
        <w:rPr>
          <w:rFonts w:ascii="Times New Roman"/>
          <w:b w:val="false"/>
          <w:i w:val="false"/>
          <w:color w:val="000000"/>
          <w:sz w:val="28"/>
        </w:rPr>
        <w:t>
      141. Сырдария өзеніндегі Көксарай су реттегіші.</w:t>
      </w:r>
    </w:p>
    <w:bookmarkEnd w:id="151"/>
    <w:bookmarkStart w:name="z159" w:id="152"/>
    <w:p>
      <w:pPr>
        <w:spacing w:after="0"/>
        <w:ind w:left="0"/>
        <w:jc w:val="both"/>
      </w:pPr>
      <w:r>
        <w:rPr>
          <w:rFonts w:ascii="Times New Roman"/>
          <w:b w:val="false"/>
          <w:i w:val="false"/>
          <w:color w:val="000000"/>
          <w:sz w:val="28"/>
        </w:rPr>
        <w:t>
      142. Күркіреуік су қоймасы.</w:t>
      </w:r>
    </w:p>
    <w:bookmarkEnd w:id="152"/>
    <w:bookmarkStart w:name="z160" w:id="153"/>
    <w:p>
      <w:pPr>
        <w:spacing w:after="0"/>
        <w:ind w:left="0"/>
        <w:jc w:val="both"/>
      </w:pPr>
      <w:r>
        <w:rPr>
          <w:rFonts w:ascii="Times New Roman"/>
          <w:b w:val="false"/>
          <w:i w:val="false"/>
          <w:color w:val="000000"/>
          <w:sz w:val="28"/>
        </w:rPr>
        <w:t>
      143. Ащы және Тұщыбұлақ өзендеріндегі Ащы су қоймасы.</w:t>
      </w:r>
    </w:p>
    <w:bookmarkEnd w:id="153"/>
    <w:bookmarkStart w:name="z161" w:id="154"/>
    <w:p>
      <w:pPr>
        <w:spacing w:after="0"/>
        <w:ind w:left="0"/>
        <w:jc w:val="both"/>
      </w:pPr>
      <w:r>
        <w:rPr>
          <w:rFonts w:ascii="Times New Roman"/>
          <w:b w:val="false"/>
          <w:i w:val="false"/>
          <w:color w:val="000000"/>
          <w:sz w:val="28"/>
        </w:rPr>
        <w:t>
      144. Ұзынбұлақ өзеніндегі Ұзынбұлақ су қоймасы.</w:t>
      </w:r>
    </w:p>
    <w:bookmarkEnd w:id="154"/>
    <w:bookmarkStart w:name="z162" w:id="155"/>
    <w:p>
      <w:pPr>
        <w:spacing w:after="0"/>
        <w:ind w:left="0"/>
        <w:jc w:val="both"/>
      </w:pPr>
      <w:r>
        <w:rPr>
          <w:rFonts w:ascii="Times New Roman"/>
          <w:b w:val="false"/>
          <w:i w:val="false"/>
          <w:color w:val="000000"/>
          <w:sz w:val="28"/>
        </w:rPr>
        <w:t>
      145. Қарашық өзеніндегі Қарашық су қоймасы.</w:t>
      </w:r>
    </w:p>
    <w:bookmarkEnd w:id="155"/>
    <w:bookmarkStart w:name="z163" w:id="156"/>
    <w:p>
      <w:pPr>
        <w:spacing w:after="0"/>
        <w:ind w:left="0"/>
        <w:jc w:val="both"/>
      </w:pPr>
      <w:r>
        <w:rPr>
          <w:rFonts w:ascii="Times New Roman"/>
          <w:b w:val="false"/>
          <w:i w:val="false"/>
          <w:color w:val="000000"/>
          <w:sz w:val="28"/>
        </w:rPr>
        <w:t>
      146. Қосқорған каналындағы Кеңсай-Қосқорған-2 су қоймасы.</w:t>
      </w:r>
    </w:p>
    <w:bookmarkEnd w:id="156"/>
    <w:bookmarkStart w:name="z164" w:id="157"/>
    <w:p>
      <w:pPr>
        <w:spacing w:after="0"/>
        <w:ind w:left="0"/>
        <w:jc w:val="both"/>
      </w:pPr>
      <w:r>
        <w:rPr>
          <w:rFonts w:ascii="Times New Roman"/>
          <w:b w:val="false"/>
          <w:i w:val="false"/>
          <w:color w:val="000000"/>
          <w:sz w:val="28"/>
        </w:rPr>
        <w:t>
      147. Қатын қамал өзеніндегі Ойық су қоймасы.</w:t>
      </w:r>
    </w:p>
    <w:bookmarkEnd w:id="157"/>
    <w:bookmarkStart w:name="z165" w:id="158"/>
    <w:p>
      <w:pPr>
        <w:spacing w:after="0"/>
        <w:ind w:left="0"/>
        <w:jc w:val="both"/>
      </w:pPr>
      <w:r>
        <w:rPr>
          <w:rFonts w:ascii="Times New Roman"/>
          <w:b w:val="false"/>
          <w:i w:val="false"/>
          <w:color w:val="000000"/>
          <w:sz w:val="28"/>
        </w:rPr>
        <w:t>
      148. Қарақұр өзеніндегі Қарақұр су қоймасы.</w:t>
      </w:r>
    </w:p>
    <w:bookmarkEnd w:id="158"/>
    <w:bookmarkStart w:name="z166" w:id="159"/>
    <w:p>
      <w:pPr>
        <w:spacing w:after="0"/>
        <w:ind w:left="0"/>
        <w:jc w:val="both"/>
      </w:pPr>
      <w:r>
        <w:rPr>
          <w:rFonts w:ascii="Times New Roman"/>
          <w:b w:val="false"/>
          <w:i w:val="false"/>
          <w:color w:val="000000"/>
          <w:sz w:val="28"/>
        </w:rPr>
        <w:t>
      149. Бөржар өзеніндегі Теспе су қоймасы.</w:t>
      </w:r>
    </w:p>
    <w:bookmarkEnd w:id="159"/>
    <w:bookmarkStart w:name="z167" w:id="160"/>
    <w:p>
      <w:pPr>
        <w:spacing w:after="0"/>
        <w:ind w:left="0"/>
        <w:jc w:val="both"/>
      </w:pPr>
      <w:r>
        <w:rPr>
          <w:rFonts w:ascii="Times New Roman"/>
          <w:b w:val="false"/>
          <w:i w:val="false"/>
          <w:color w:val="000000"/>
          <w:sz w:val="28"/>
        </w:rPr>
        <w:t>
      150. Қошқарата су тоғаны.</w:t>
      </w:r>
    </w:p>
    <w:bookmarkEnd w:id="160"/>
    <w:bookmarkStart w:name="z168" w:id="161"/>
    <w:p>
      <w:pPr>
        <w:spacing w:after="0"/>
        <w:ind w:left="0"/>
        <w:jc w:val="both"/>
      </w:pPr>
      <w:r>
        <w:rPr>
          <w:rFonts w:ascii="Times New Roman"/>
          <w:b w:val="false"/>
          <w:i w:val="false"/>
          <w:color w:val="000000"/>
          <w:sz w:val="28"/>
        </w:rPr>
        <w:t>
      151. Қыраш су қоймасындағы бөгет.</w:t>
      </w:r>
    </w:p>
    <w:bookmarkEnd w:id="161"/>
    <w:bookmarkStart w:name="z169" w:id="162"/>
    <w:p>
      <w:pPr>
        <w:spacing w:after="0"/>
        <w:ind w:left="0"/>
        <w:jc w:val="both"/>
      </w:pPr>
      <w:r>
        <w:rPr>
          <w:rFonts w:ascii="Times New Roman"/>
          <w:b w:val="false"/>
          <w:i w:val="false"/>
          <w:color w:val="000000"/>
          <w:sz w:val="28"/>
        </w:rPr>
        <w:t>
      152. Шелек өзені Манап су қоймасындағы бөгет.</w:t>
      </w:r>
    </w:p>
    <w:bookmarkEnd w:id="162"/>
    <w:bookmarkStart w:name="z170" w:id="163"/>
    <w:p>
      <w:pPr>
        <w:spacing w:after="0"/>
        <w:ind w:left="0"/>
        <w:jc w:val="both"/>
      </w:pPr>
      <w:r>
        <w:rPr>
          <w:rFonts w:ascii="Times New Roman"/>
          <w:b w:val="false"/>
          <w:i w:val="false"/>
          <w:color w:val="000000"/>
          <w:sz w:val="28"/>
        </w:rPr>
        <w:t>
      153. Көлтоған су қоймасындағы бөгет.</w:t>
      </w:r>
    </w:p>
    <w:bookmarkEnd w:id="163"/>
    <w:bookmarkStart w:name="z171" w:id="164"/>
    <w:p>
      <w:pPr>
        <w:spacing w:after="0"/>
        <w:ind w:left="0"/>
        <w:jc w:val="both"/>
      </w:pPr>
      <w:r>
        <w:rPr>
          <w:rFonts w:ascii="Times New Roman"/>
          <w:b w:val="false"/>
          <w:i w:val="false"/>
          <w:color w:val="000000"/>
          <w:sz w:val="28"/>
        </w:rPr>
        <w:t>
      154. Құмсай су қоймасындағы бөгет.</w:t>
      </w:r>
    </w:p>
    <w:bookmarkEnd w:id="164"/>
    <w:bookmarkStart w:name="z172" w:id="165"/>
    <w:p>
      <w:pPr>
        <w:spacing w:after="0"/>
        <w:ind w:left="0"/>
        <w:jc w:val="both"/>
      </w:pPr>
      <w:r>
        <w:rPr>
          <w:rFonts w:ascii="Times New Roman"/>
          <w:b w:val="false"/>
          <w:i w:val="false"/>
          <w:color w:val="000000"/>
          <w:sz w:val="28"/>
        </w:rPr>
        <w:t>
      155. Шымкент қаласындағы Ақжар су қоймасы.</w:t>
      </w:r>
    </w:p>
    <w:bookmarkEnd w:id="165"/>
    <w:bookmarkStart w:name="z173" w:id="166"/>
    <w:p>
      <w:pPr>
        <w:spacing w:after="0"/>
        <w:ind w:left="0"/>
        <w:jc w:val="both"/>
      </w:pPr>
      <w:r>
        <w:rPr>
          <w:rFonts w:ascii="Times New Roman"/>
          <w:b w:val="false"/>
          <w:i w:val="false"/>
          <w:color w:val="000000"/>
          <w:sz w:val="28"/>
        </w:rPr>
        <w:t>
      156. Шымкент қаласындағы Текесу су қоймасы.</w:t>
      </w:r>
    </w:p>
    <w:bookmarkEnd w:id="166"/>
    <w:bookmarkStart w:name="z174" w:id="167"/>
    <w:p>
      <w:pPr>
        <w:spacing w:after="0"/>
        <w:ind w:left="0"/>
        <w:jc w:val="both"/>
      </w:pPr>
      <w:r>
        <w:rPr>
          <w:rFonts w:ascii="Times New Roman"/>
          <w:b w:val="false"/>
          <w:i w:val="false"/>
          <w:color w:val="000000"/>
          <w:sz w:val="28"/>
        </w:rPr>
        <w:t>
      157. Ертіс өзеніндегі Шүлбі су қоймасы.</w:t>
      </w:r>
    </w:p>
    <w:bookmarkEnd w:id="167"/>
    <w:bookmarkStart w:name="z175" w:id="168"/>
    <w:p>
      <w:pPr>
        <w:spacing w:after="0"/>
        <w:ind w:left="0"/>
        <w:jc w:val="both"/>
      </w:pPr>
      <w:r>
        <w:rPr>
          <w:rFonts w:ascii="Times New Roman"/>
          <w:b w:val="false"/>
          <w:i w:val="false"/>
          <w:color w:val="000000"/>
          <w:sz w:val="28"/>
        </w:rPr>
        <w:t>
      158. Жаныма өзеніндегі Ортабұлақ су қоймасы.</w:t>
      </w:r>
    </w:p>
    <w:bookmarkEnd w:id="168"/>
    <w:bookmarkStart w:name="z176" w:id="169"/>
    <w:p>
      <w:pPr>
        <w:spacing w:after="0"/>
        <w:ind w:left="0"/>
        <w:jc w:val="both"/>
      </w:pPr>
      <w:r>
        <w:rPr>
          <w:rFonts w:ascii="Times New Roman"/>
          <w:b w:val="false"/>
          <w:i w:val="false"/>
          <w:color w:val="000000"/>
          <w:sz w:val="28"/>
        </w:rPr>
        <w:t xml:space="preserve">
      159. "Щербаков" №57, 58 балық шаруашылығы су қоймасы. </w:t>
      </w:r>
    </w:p>
    <w:bookmarkEnd w:id="169"/>
    <w:bookmarkStart w:name="z177" w:id="170"/>
    <w:p>
      <w:pPr>
        <w:spacing w:after="0"/>
        <w:ind w:left="0"/>
        <w:jc w:val="both"/>
      </w:pPr>
      <w:r>
        <w:rPr>
          <w:rFonts w:ascii="Times New Roman"/>
          <w:b w:val="false"/>
          <w:i w:val="false"/>
          <w:color w:val="000000"/>
          <w:sz w:val="28"/>
        </w:rPr>
        <w:t>
      160. Үлкен Бөкен өзеніндегі Үлкен Бөкен су қоймасы.</w:t>
      </w:r>
    </w:p>
    <w:bookmarkEnd w:id="170"/>
    <w:bookmarkStart w:name="z178" w:id="171"/>
    <w:p>
      <w:pPr>
        <w:spacing w:after="0"/>
        <w:ind w:left="0"/>
        <w:jc w:val="both"/>
      </w:pPr>
      <w:r>
        <w:rPr>
          <w:rFonts w:ascii="Times New Roman"/>
          <w:b w:val="false"/>
          <w:i w:val="false"/>
          <w:color w:val="000000"/>
          <w:sz w:val="28"/>
        </w:rPr>
        <w:t>
      161. Ырғыз өзеніндегі Щербаковское су қоймасы.</w:t>
      </w:r>
    </w:p>
    <w:bookmarkEnd w:id="171"/>
    <w:bookmarkStart w:name="z179" w:id="172"/>
    <w:p>
      <w:pPr>
        <w:spacing w:after="0"/>
        <w:ind w:left="0"/>
        <w:jc w:val="both"/>
      </w:pPr>
      <w:r>
        <w:rPr>
          <w:rFonts w:ascii="Times New Roman"/>
          <w:b w:val="false"/>
          <w:i w:val="false"/>
          <w:color w:val="000000"/>
          <w:sz w:val="28"/>
        </w:rPr>
        <w:t>
      162. Талменка өзеніндегі Талменка тоғаны.</w:t>
      </w:r>
    </w:p>
    <w:bookmarkEnd w:id="172"/>
    <w:bookmarkStart w:name="z180" w:id="173"/>
    <w:p>
      <w:pPr>
        <w:spacing w:after="0"/>
        <w:ind w:left="0"/>
        <w:jc w:val="both"/>
      </w:pPr>
      <w:r>
        <w:rPr>
          <w:rFonts w:ascii="Times New Roman"/>
          <w:b w:val="false"/>
          <w:i w:val="false"/>
          <w:color w:val="000000"/>
          <w:sz w:val="28"/>
        </w:rPr>
        <w:t>
      163. Алимба су жинағыш тоғаны.</w:t>
      </w:r>
    </w:p>
    <w:bookmarkEnd w:id="173"/>
    <w:bookmarkStart w:name="z181" w:id="174"/>
    <w:p>
      <w:pPr>
        <w:spacing w:after="0"/>
        <w:ind w:left="0"/>
        <w:jc w:val="both"/>
      </w:pPr>
      <w:r>
        <w:rPr>
          <w:rFonts w:ascii="Times New Roman"/>
          <w:b w:val="false"/>
          <w:i w:val="false"/>
          <w:color w:val="000000"/>
          <w:sz w:val="28"/>
        </w:rPr>
        <w:t>
      164. Пашенный су жинау тоғаны.</w:t>
      </w:r>
    </w:p>
    <w:bookmarkEnd w:id="174"/>
    <w:bookmarkStart w:name="z182" w:id="175"/>
    <w:p>
      <w:pPr>
        <w:spacing w:after="0"/>
        <w:ind w:left="0"/>
        <w:jc w:val="both"/>
      </w:pPr>
      <w:r>
        <w:rPr>
          <w:rFonts w:ascii="Times New Roman"/>
          <w:b w:val="false"/>
          <w:i w:val="false"/>
          <w:color w:val="000000"/>
          <w:sz w:val="28"/>
        </w:rPr>
        <w:t>
      165. Мұқыр өзеніндегі қорғаныс дамбасы.</w:t>
      </w:r>
    </w:p>
    <w:bookmarkEnd w:id="175"/>
    <w:bookmarkStart w:name="z183" w:id="176"/>
    <w:p>
      <w:pPr>
        <w:spacing w:after="0"/>
        <w:ind w:left="0"/>
        <w:jc w:val="both"/>
      </w:pPr>
      <w:r>
        <w:rPr>
          <w:rFonts w:ascii="Times New Roman"/>
          <w:b w:val="false"/>
          <w:i w:val="false"/>
          <w:color w:val="000000"/>
          <w:sz w:val="28"/>
        </w:rPr>
        <w:t xml:space="preserve">
      166. Көкпекті ауылындағы су жинау тоғаны. </w:t>
      </w:r>
    </w:p>
    <w:bookmarkEnd w:id="176"/>
    <w:bookmarkStart w:name="z184" w:id="177"/>
    <w:p>
      <w:pPr>
        <w:spacing w:after="0"/>
        <w:ind w:left="0"/>
        <w:jc w:val="both"/>
      </w:pPr>
      <w:r>
        <w:rPr>
          <w:rFonts w:ascii="Times New Roman"/>
          <w:b w:val="false"/>
          <w:i w:val="false"/>
          <w:color w:val="000000"/>
          <w:sz w:val="28"/>
        </w:rPr>
        <w:t>
      167. Бидайық су қоймасы.</w:t>
      </w:r>
    </w:p>
    <w:bookmarkEnd w:id="177"/>
    <w:bookmarkStart w:name="z185" w:id="178"/>
    <w:p>
      <w:pPr>
        <w:spacing w:after="0"/>
        <w:ind w:left="0"/>
        <w:jc w:val="both"/>
      </w:pPr>
      <w:r>
        <w:rPr>
          <w:rFonts w:ascii="Times New Roman"/>
          <w:b w:val="false"/>
          <w:i w:val="false"/>
          <w:color w:val="000000"/>
          <w:sz w:val="28"/>
        </w:rPr>
        <w:t>
      168. Қылыш су қоймасы.</w:t>
      </w:r>
    </w:p>
    <w:bookmarkEnd w:id="178"/>
    <w:bookmarkStart w:name="z186" w:id="179"/>
    <w:p>
      <w:pPr>
        <w:spacing w:after="0"/>
        <w:ind w:left="0"/>
        <w:jc w:val="both"/>
      </w:pPr>
      <w:r>
        <w:rPr>
          <w:rFonts w:ascii="Times New Roman"/>
          <w:b w:val="false"/>
          <w:i w:val="false"/>
          <w:color w:val="000000"/>
          <w:sz w:val="28"/>
        </w:rPr>
        <w:t>
      169. Қарсақбай бөгеті.</w:t>
      </w:r>
    </w:p>
    <w:bookmarkEnd w:id="179"/>
    <w:bookmarkStart w:name="z187" w:id="180"/>
    <w:p>
      <w:pPr>
        <w:spacing w:after="0"/>
        <w:ind w:left="0"/>
        <w:jc w:val="both"/>
      </w:pPr>
      <w:r>
        <w:rPr>
          <w:rFonts w:ascii="Times New Roman"/>
          <w:b w:val="false"/>
          <w:i w:val="false"/>
          <w:color w:val="000000"/>
          <w:sz w:val="28"/>
        </w:rPr>
        <w:t>
      170. Ақтас бөгеті.</w:t>
      </w:r>
    </w:p>
    <w:bookmarkEnd w:id="180"/>
    <w:bookmarkStart w:name="z188" w:id="181"/>
    <w:p>
      <w:pPr>
        <w:spacing w:after="0"/>
        <w:ind w:left="0"/>
        <w:jc w:val="both"/>
      </w:pPr>
      <w:r>
        <w:rPr>
          <w:rFonts w:ascii="Times New Roman"/>
          <w:b w:val="false"/>
          <w:i w:val="false"/>
          <w:color w:val="000000"/>
          <w:sz w:val="28"/>
        </w:rPr>
        <w:t>
      171. Пионер бөгеті.</w:t>
      </w:r>
    </w:p>
    <w:bookmarkEnd w:id="181"/>
    <w:bookmarkStart w:name="z189" w:id="182"/>
    <w:p>
      <w:pPr>
        <w:spacing w:after="0"/>
        <w:ind w:left="0"/>
        <w:jc w:val="both"/>
      </w:pPr>
      <w:r>
        <w:rPr>
          <w:rFonts w:ascii="Times New Roman"/>
          <w:b w:val="false"/>
          <w:i w:val="false"/>
          <w:color w:val="000000"/>
          <w:sz w:val="28"/>
        </w:rPr>
        <w:t>
      172. Мащдвор бөгеті.</w:t>
      </w:r>
    </w:p>
    <w:bookmarkEnd w:id="182"/>
    <w:bookmarkStart w:name="z190" w:id="183"/>
    <w:p>
      <w:pPr>
        <w:spacing w:after="0"/>
        <w:ind w:left="0"/>
        <w:jc w:val="both"/>
      </w:pPr>
      <w:r>
        <w:rPr>
          <w:rFonts w:ascii="Times New Roman"/>
          <w:b w:val="false"/>
          <w:i w:val="false"/>
          <w:color w:val="000000"/>
          <w:sz w:val="28"/>
        </w:rPr>
        <w:t>
      173. Бижан бөгеті.</w:t>
      </w:r>
    </w:p>
    <w:bookmarkEnd w:id="183"/>
    <w:bookmarkStart w:name="z191" w:id="184"/>
    <w:p>
      <w:pPr>
        <w:spacing w:after="0"/>
        <w:ind w:left="0"/>
        <w:jc w:val="both"/>
      </w:pPr>
      <w:r>
        <w:rPr>
          <w:rFonts w:ascii="Times New Roman"/>
          <w:b w:val="false"/>
          <w:i w:val="false"/>
          <w:color w:val="000000"/>
          <w:sz w:val="28"/>
        </w:rPr>
        <w:t>
      174. Көктал бөгет.</w:t>
      </w:r>
    </w:p>
    <w:bookmarkEnd w:id="184"/>
    <w:bookmarkStart w:name="z192" w:id="185"/>
    <w:p>
      <w:pPr>
        <w:spacing w:after="0"/>
        <w:ind w:left="0"/>
        <w:jc w:val="both"/>
      </w:pPr>
      <w:r>
        <w:rPr>
          <w:rFonts w:ascii="Times New Roman"/>
          <w:b w:val="false"/>
          <w:i w:val="false"/>
          <w:color w:val="000000"/>
          <w:sz w:val="28"/>
        </w:rPr>
        <w:t>
      175. Торғай өзеніндегі бөгет.</w:t>
      </w:r>
    </w:p>
    <w:bookmarkEnd w:id="185"/>
    <w:bookmarkStart w:name="z193" w:id="186"/>
    <w:p>
      <w:pPr>
        <w:spacing w:after="0"/>
        <w:ind w:left="0"/>
        <w:jc w:val="both"/>
      </w:pPr>
      <w:r>
        <w:rPr>
          <w:rFonts w:ascii="Times New Roman"/>
          <w:b w:val="false"/>
          <w:i w:val="false"/>
          <w:color w:val="000000"/>
          <w:sz w:val="28"/>
        </w:rPr>
        <w:t>
      176. Қойбағар ауылындағы бөгет.</w:t>
      </w:r>
    </w:p>
    <w:bookmarkEnd w:id="186"/>
    <w:bookmarkStart w:name="z194" w:id="187"/>
    <w:p>
      <w:pPr>
        <w:spacing w:after="0"/>
        <w:ind w:left="0"/>
        <w:jc w:val="both"/>
      </w:pPr>
      <w:r>
        <w:rPr>
          <w:rFonts w:ascii="Times New Roman"/>
          <w:b w:val="false"/>
          <w:i w:val="false"/>
          <w:color w:val="000000"/>
          <w:sz w:val="28"/>
        </w:rPr>
        <w:t>
      177. Герцен ауылындағы бөгет.</w:t>
      </w:r>
    </w:p>
    <w:bookmarkEnd w:id="187"/>
    <w:bookmarkStart w:name="z195" w:id="188"/>
    <w:p>
      <w:pPr>
        <w:spacing w:after="0"/>
        <w:ind w:left="0"/>
        <w:jc w:val="both"/>
      </w:pPr>
      <w:r>
        <w:rPr>
          <w:rFonts w:ascii="Times New Roman"/>
          <w:b w:val="false"/>
          <w:i w:val="false"/>
          <w:color w:val="000000"/>
          <w:sz w:val="28"/>
        </w:rPr>
        <w:t>
      178. Айдарлы бөгет.</w:t>
      </w:r>
    </w:p>
    <w:bookmarkEnd w:id="188"/>
    <w:bookmarkStart w:name="z196" w:id="189"/>
    <w:p>
      <w:pPr>
        <w:spacing w:after="0"/>
        <w:ind w:left="0"/>
        <w:jc w:val="both"/>
      </w:pPr>
      <w:r>
        <w:rPr>
          <w:rFonts w:ascii="Times New Roman"/>
          <w:b w:val="false"/>
          <w:i w:val="false"/>
          <w:color w:val="000000"/>
          <w:sz w:val="28"/>
        </w:rPr>
        <w:t>
      179. "Қ. Сатпаев атындағы канал" №87 бөгет.</w:t>
      </w:r>
    </w:p>
    <w:bookmarkEnd w:id="189"/>
    <w:bookmarkStart w:name="z197" w:id="190"/>
    <w:p>
      <w:pPr>
        <w:spacing w:after="0"/>
        <w:ind w:left="0"/>
        <w:jc w:val="both"/>
      </w:pPr>
      <w:r>
        <w:rPr>
          <w:rFonts w:ascii="Times New Roman"/>
          <w:b w:val="false"/>
          <w:i w:val="false"/>
          <w:color w:val="000000"/>
          <w:sz w:val="28"/>
        </w:rPr>
        <w:t>
      180. Шортанды өзеніндегі Жоғарғы Шортанды су қоймасы.</w:t>
      </w:r>
    </w:p>
    <w:bookmarkEnd w:id="190"/>
    <w:bookmarkStart w:name="z198" w:id="191"/>
    <w:p>
      <w:pPr>
        <w:spacing w:after="0"/>
        <w:ind w:left="0"/>
        <w:jc w:val="both"/>
      </w:pPr>
      <w:r>
        <w:rPr>
          <w:rFonts w:ascii="Times New Roman"/>
          <w:b w:val="false"/>
          <w:i w:val="false"/>
          <w:color w:val="000000"/>
          <w:sz w:val="28"/>
        </w:rPr>
        <w:t>
      181. Шортанды өзеніндегі Төменгі Шортанды су қоймасы.</w:t>
      </w:r>
    </w:p>
    <w:bookmarkEnd w:id="191"/>
    <w:bookmarkStart w:name="z199" w:id="192"/>
    <w:p>
      <w:pPr>
        <w:spacing w:after="0"/>
        <w:ind w:left="0"/>
        <w:jc w:val="both"/>
      </w:pPr>
      <w:r>
        <w:rPr>
          <w:rFonts w:ascii="Times New Roman"/>
          <w:b w:val="false"/>
          <w:i w:val="false"/>
          <w:color w:val="000000"/>
          <w:sz w:val="28"/>
        </w:rPr>
        <w:t>
      182. Алтынсарин ауданы, Шоқай ауылындағы бөгеті.</w:t>
      </w:r>
    </w:p>
    <w:bookmarkEnd w:id="192"/>
    <w:bookmarkStart w:name="z200" w:id="193"/>
    <w:p>
      <w:pPr>
        <w:spacing w:after="0"/>
        <w:ind w:left="0"/>
        <w:jc w:val="both"/>
      </w:pPr>
      <w:r>
        <w:rPr>
          <w:rFonts w:ascii="Times New Roman"/>
          <w:b w:val="false"/>
          <w:i w:val="false"/>
          <w:color w:val="000000"/>
          <w:sz w:val="28"/>
        </w:rPr>
        <w:t>
      183. Алтынсарин ауданы Свердловка ауылындағы бөгеті.</w:t>
      </w:r>
    </w:p>
    <w:bookmarkEnd w:id="193"/>
    <w:bookmarkStart w:name="z201" w:id="194"/>
    <w:p>
      <w:pPr>
        <w:spacing w:after="0"/>
        <w:ind w:left="0"/>
        <w:jc w:val="both"/>
      </w:pPr>
      <w:r>
        <w:rPr>
          <w:rFonts w:ascii="Times New Roman"/>
          <w:b w:val="false"/>
          <w:i w:val="false"/>
          <w:color w:val="000000"/>
          <w:sz w:val="28"/>
        </w:rPr>
        <w:t>
      184. Қарасу ауданы Октябрьское ауылындағы Жоғарғы суағар бөгеті.</w:t>
      </w:r>
    </w:p>
    <w:bookmarkEnd w:id="194"/>
    <w:bookmarkStart w:name="z202" w:id="195"/>
    <w:p>
      <w:pPr>
        <w:spacing w:after="0"/>
        <w:ind w:left="0"/>
        <w:jc w:val="both"/>
      </w:pPr>
      <w:r>
        <w:rPr>
          <w:rFonts w:ascii="Times New Roman"/>
          <w:b w:val="false"/>
          <w:i w:val="false"/>
          <w:color w:val="000000"/>
          <w:sz w:val="28"/>
        </w:rPr>
        <w:t>
      185. Қарасу ауданы Октябрьское ауылындағы Төменгі суағар бөгеті.</w:t>
      </w:r>
    </w:p>
    <w:bookmarkEnd w:id="195"/>
    <w:bookmarkStart w:name="z203" w:id="196"/>
    <w:p>
      <w:pPr>
        <w:spacing w:after="0"/>
        <w:ind w:left="0"/>
        <w:jc w:val="both"/>
      </w:pPr>
      <w:r>
        <w:rPr>
          <w:rFonts w:ascii="Times New Roman"/>
          <w:b w:val="false"/>
          <w:i w:val="false"/>
          <w:color w:val="000000"/>
          <w:sz w:val="28"/>
        </w:rPr>
        <w:t>
      186. Қостанай ауданының Затобол бөгеті.</w:t>
      </w:r>
    </w:p>
    <w:bookmarkEnd w:id="196"/>
    <w:bookmarkStart w:name="z204" w:id="197"/>
    <w:p>
      <w:pPr>
        <w:spacing w:after="0"/>
        <w:ind w:left="0"/>
        <w:jc w:val="both"/>
      </w:pPr>
      <w:r>
        <w:rPr>
          <w:rFonts w:ascii="Times New Roman"/>
          <w:b w:val="false"/>
          <w:i w:val="false"/>
          <w:color w:val="000000"/>
          <w:sz w:val="28"/>
        </w:rPr>
        <w:t>
      187. Ұзынкөл ауданы Ұзынкөл ауылындағы Балықты көл бөгеті.</w:t>
      </w:r>
    </w:p>
    <w:bookmarkEnd w:id="197"/>
    <w:bookmarkStart w:name="z205" w:id="198"/>
    <w:p>
      <w:pPr>
        <w:spacing w:after="0"/>
        <w:ind w:left="0"/>
        <w:jc w:val="both"/>
      </w:pPr>
      <w:r>
        <w:rPr>
          <w:rFonts w:ascii="Times New Roman"/>
          <w:b w:val="false"/>
          <w:i w:val="false"/>
          <w:color w:val="000000"/>
          <w:sz w:val="28"/>
        </w:rPr>
        <w:t>
      188. Б. Майлин ауданының Аят өзенінің оң жағалауындағы қоршау бөгеті.</w:t>
      </w:r>
    </w:p>
    <w:bookmarkEnd w:id="198"/>
    <w:bookmarkStart w:name="z206" w:id="199"/>
    <w:p>
      <w:pPr>
        <w:spacing w:after="0"/>
        <w:ind w:left="0"/>
        <w:jc w:val="both"/>
      </w:pPr>
      <w:r>
        <w:rPr>
          <w:rFonts w:ascii="Times New Roman"/>
          <w:b w:val="false"/>
          <w:i w:val="false"/>
          <w:color w:val="000000"/>
          <w:sz w:val="28"/>
        </w:rPr>
        <w:t>
      189. Қостанай ауданындағы "Большой" тоғаны (бөгет).</w:t>
      </w:r>
    </w:p>
    <w:bookmarkEnd w:id="199"/>
    <w:bookmarkStart w:name="z207" w:id="200"/>
    <w:p>
      <w:pPr>
        <w:spacing w:after="0"/>
        <w:ind w:left="0"/>
        <w:jc w:val="both"/>
      </w:pPr>
      <w:r>
        <w:rPr>
          <w:rFonts w:ascii="Times New Roman"/>
          <w:b w:val="false"/>
          <w:i w:val="false"/>
          <w:color w:val="000000"/>
          <w:sz w:val="28"/>
        </w:rPr>
        <w:t>
      190. Меңдіқара ауданындағы Архиповка бөгеті.</w:t>
      </w:r>
    </w:p>
    <w:bookmarkEnd w:id="200"/>
    <w:bookmarkStart w:name="z208" w:id="201"/>
    <w:p>
      <w:pPr>
        <w:spacing w:after="0"/>
        <w:ind w:left="0"/>
        <w:jc w:val="both"/>
      </w:pPr>
      <w:r>
        <w:rPr>
          <w:rFonts w:ascii="Times New Roman"/>
          <w:b w:val="false"/>
          <w:i w:val="false"/>
          <w:color w:val="000000"/>
          <w:sz w:val="28"/>
        </w:rPr>
        <w:t>
      191. Албарбөгет лиманды суару жүйесі бөгеті.</w:t>
      </w:r>
    </w:p>
    <w:bookmarkEnd w:id="201"/>
    <w:bookmarkStart w:name="z209" w:id="202"/>
    <w:p>
      <w:pPr>
        <w:spacing w:after="0"/>
        <w:ind w:left="0"/>
        <w:jc w:val="both"/>
      </w:pPr>
      <w:r>
        <w:rPr>
          <w:rFonts w:ascii="Times New Roman"/>
          <w:b w:val="false"/>
          <w:i w:val="false"/>
          <w:color w:val="000000"/>
          <w:sz w:val="28"/>
        </w:rPr>
        <w:t>
      192. Амангелді ауданындағы Ақоткел бөгеті.</w:t>
      </w:r>
    </w:p>
    <w:bookmarkEnd w:id="202"/>
    <w:bookmarkStart w:name="z210" w:id="203"/>
    <w:p>
      <w:pPr>
        <w:spacing w:after="0"/>
        <w:ind w:left="0"/>
        <w:jc w:val="both"/>
      </w:pPr>
      <w:r>
        <w:rPr>
          <w:rFonts w:ascii="Times New Roman"/>
          <w:b w:val="false"/>
          <w:i w:val="false"/>
          <w:color w:val="000000"/>
          <w:sz w:val="28"/>
        </w:rPr>
        <w:t>
      193. Жангелдин ауданындағы Қостақты бөгеті.</w:t>
      </w:r>
    </w:p>
    <w:bookmarkEnd w:id="203"/>
    <w:bookmarkStart w:name="z211" w:id="204"/>
    <w:p>
      <w:pPr>
        <w:spacing w:after="0"/>
        <w:ind w:left="0"/>
        <w:jc w:val="both"/>
      </w:pPr>
      <w:r>
        <w:rPr>
          <w:rFonts w:ascii="Times New Roman"/>
          <w:b w:val="false"/>
          <w:i w:val="false"/>
          <w:color w:val="000000"/>
          <w:sz w:val="28"/>
        </w:rPr>
        <w:t>
      194. Жангелдин ауданындағы Аралбай бөгеті.</w:t>
      </w:r>
    </w:p>
    <w:bookmarkEnd w:id="204"/>
    <w:bookmarkStart w:name="z212" w:id="205"/>
    <w:p>
      <w:pPr>
        <w:spacing w:after="0"/>
        <w:ind w:left="0"/>
        <w:jc w:val="both"/>
      </w:pPr>
      <w:r>
        <w:rPr>
          <w:rFonts w:ascii="Times New Roman"/>
          <w:b w:val="false"/>
          <w:i w:val="false"/>
          <w:color w:val="000000"/>
          <w:sz w:val="28"/>
        </w:rPr>
        <w:t>
      195. Жангелдин ауданындағы Қарасу бөгеті.</w:t>
      </w:r>
    </w:p>
    <w:bookmarkEnd w:id="205"/>
    <w:bookmarkStart w:name="z213" w:id="206"/>
    <w:p>
      <w:pPr>
        <w:spacing w:after="0"/>
        <w:ind w:left="0"/>
        <w:jc w:val="both"/>
      </w:pPr>
      <w:r>
        <w:rPr>
          <w:rFonts w:ascii="Times New Roman"/>
          <w:b w:val="false"/>
          <w:i w:val="false"/>
          <w:color w:val="000000"/>
          <w:sz w:val="28"/>
        </w:rPr>
        <w:t>
      196. Қарасу ауданы Амангелді ауылындағы бөгеті.</w:t>
      </w:r>
    </w:p>
    <w:bookmarkEnd w:id="206"/>
    <w:bookmarkStart w:name="z214" w:id="207"/>
    <w:p>
      <w:pPr>
        <w:spacing w:after="0"/>
        <w:ind w:left="0"/>
        <w:jc w:val="both"/>
      </w:pPr>
      <w:r>
        <w:rPr>
          <w:rFonts w:ascii="Times New Roman"/>
          <w:b w:val="false"/>
          <w:i w:val="false"/>
          <w:color w:val="000000"/>
          <w:sz w:val="28"/>
        </w:rPr>
        <w:t>
      197. Қарасу ауданы Белозерка ауылындағы бөгеті.</w:t>
      </w:r>
    </w:p>
    <w:bookmarkEnd w:id="207"/>
    <w:bookmarkStart w:name="z215" w:id="208"/>
    <w:p>
      <w:pPr>
        <w:spacing w:after="0"/>
        <w:ind w:left="0"/>
        <w:jc w:val="both"/>
      </w:pPr>
      <w:r>
        <w:rPr>
          <w:rFonts w:ascii="Times New Roman"/>
          <w:b w:val="false"/>
          <w:i w:val="false"/>
          <w:color w:val="000000"/>
          <w:sz w:val="28"/>
        </w:rPr>
        <w:t>
      198. Қарасу ауданы Степное ауылындағы бөгеті.</w:t>
      </w:r>
    </w:p>
    <w:bookmarkEnd w:id="208"/>
    <w:bookmarkStart w:name="z216" w:id="209"/>
    <w:p>
      <w:pPr>
        <w:spacing w:after="0"/>
        <w:ind w:left="0"/>
        <w:jc w:val="both"/>
      </w:pPr>
      <w:r>
        <w:rPr>
          <w:rFonts w:ascii="Times New Roman"/>
          <w:b w:val="false"/>
          <w:i w:val="false"/>
          <w:color w:val="000000"/>
          <w:sz w:val="28"/>
        </w:rPr>
        <w:t>
      199. Қарасу ауданы Железнодорожное ауылындағы № 1 бөгеті.</w:t>
      </w:r>
    </w:p>
    <w:bookmarkEnd w:id="209"/>
    <w:bookmarkStart w:name="z217" w:id="210"/>
    <w:p>
      <w:pPr>
        <w:spacing w:after="0"/>
        <w:ind w:left="0"/>
        <w:jc w:val="both"/>
      </w:pPr>
      <w:r>
        <w:rPr>
          <w:rFonts w:ascii="Times New Roman"/>
          <w:b w:val="false"/>
          <w:i w:val="false"/>
          <w:color w:val="000000"/>
          <w:sz w:val="28"/>
        </w:rPr>
        <w:t>
      200. Қарасу ауданы Железнодорожное ауылындағы № 2 бөгеті.</w:t>
      </w:r>
    </w:p>
    <w:bookmarkEnd w:id="210"/>
    <w:bookmarkStart w:name="z218" w:id="211"/>
    <w:p>
      <w:pPr>
        <w:spacing w:after="0"/>
        <w:ind w:left="0"/>
        <w:jc w:val="both"/>
      </w:pPr>
      <w:r>
        <w:rPr>
          <w:rFonts w:ascii="Times New Roman"/>
          <w:b w:val="false"/>
          <w:i w:val="false"/>
          <w:color w:val="000000"/>
          <w:sz w:val="28"/>
        </w:rPr>
        <w:t>
      201. "Чин-сай" бөгеті Қостанай ауданы.</w:t>
      </w:r>
    </w:p>
    <w:bookmarkEnd w:id="211"/>
    <w:bookmarkStart w:name="z219" w:id="212"/>
    <w:p>
      <w:pPr>
        <w:spacing w:after="0"/>
        <w:ind w:left="0"/>
        <w:jc w:val="both"/>
      </w:pPr>
      <w:r>
        <w:rPr>
          <w:rFonts w:ascii="Times New Roman"/>
          <w:b w:val="false"/>
          <w:i w:val="false"/>
          <w:color w:val="000000"/>
          <w:sz w:val="28"/>
        </w:rPr>
        <w:t>
      202. Меңдіқара ауданы Михайловка ауылы №3 бөгеті.</w:t>
      </w:r>
    </w:p>
    <w:bookmarkEnd w:id="212"/>
    <w:bookmarkStart w:name="z220" w:id="213"/>
    <w:p>
      <w:pPr>
        <w:spacing w:after="0"/>
        <w:ind w:left="0"/>
        <w:jc w:val="both"/>
      </w:pPr>
      <w:r>
        <w:rPr>
          <w:rFonts w:ascii="Times New Roman"/>
          <w:b w:val="false"/>
          <w:i w:val="false"/>
          <w:color w:val="000000"/>
          <w:sz w:val="28"/>
        </w:rPr>
        <w:t>
      203. Меңдіқара ауданы Михайловка ауылы №4 бөгеті.</w:t>
      </w:r>
    </w:p>
    <w:bookmarkEnd w:id="213"/>
    <w:bookmarkStart w:name="z221" w:id="214"/>
    <w:p>
      <w:pPr>
        <w:spacing w:after="0"/>
        <w:ind w:left="0"/>
        <w:jc w:val="both"/>
      </w:pPr>
      <w:r>
        <w:rPr>
          <w:rFonts w:ascii="Times New Roman"/>
          <w:b w:val="false"/>
          <w:i w:val="false"/>
          <w:color w:val="000000"/>
          <w:sz w:val="28"/>
        </w:rPr>
        <w:t>
      204. Науырзым ауданының Буревестник ауылындағы №3 дамбасы.</w:t>
      </w:r>
    </w:p>
    <w:bookmarkEnd w:id="214"/>
    <w:bookmarkStart w:name="z222" w:id="215"/>
    <w:p>
      <w:pPr>
        <w:spacing w:after="0"/>
        <w:ind w:left="0"/>
        <w:jc w:val="both"/>
      </w:pPr>
      <w:r>
        <w:rPr>
          <w:rFonts w:ascii="Times New Roman"/>
          <w:b w:val="false"/>
          <w:i w:val="false"/>
          <w:color w:val="000000"/>
          <w:sz w:val="28"/>
        </w:rPr>
        <w:t>
      205. Науырзым ауданының Буревестник ауылындағы №4 дамбасы.</w:t>
      </w:r>
    </w:p>
    <w:bookmarkEnd w:id="215"/>
    <w:bookmarkStart w:name="z223" w:id="216"/>
    <w:p>
      <w:pPr>
        <w:spacing w:after="0"/>
        <w:ind w:left="0"/>
        <w:jc w:val="both"/>
      </w:pPr>
      <w:r>
        <w:rPr>
          <w:rFonts w:ascii="Times New Roman"/>
          <w:b w:val="false"/>
          <w:i w:val="false"/>
          <w:color w:val="000000"/>
          <w:sz w:val="28"/>
        </w:rPr>
        <w:t>
      206. Тойсай бөгеті.</w:t>
      </w:r>
    </w:p>
    <w:bookmarkEnd w:id="216"/>
    <w:bookmarkStart w:name="z224" w:id="217"/>
    <w:p>
      <w:pPr>
        <w:spacing w:after="0"/>
        <w:ind w:left="0"/>
        <w:jc w:val="both"/>
      </w:pPr>
      <w:r>
        <w:rPr>
          <w:rFonts w:ascii="Times New Roman"/>
          <w:b w:val="false"/>
          <w:i w:val="false"/>
          <w:color w:val="000000"/>
          <w:sz w:val="28"/>
        </w:rPr>
        <w:t>
      207. Соқырсай өзеніндегі Мағаджан су қоймасы.</w:t>
      </w:r>
    </w:p>
    <w:bookmarkEnd w:id="217"/>
    <w:bookmarkStart w:name="z225" w:id="218"/>
    <w:p>
      <w:pPr>
        <w:spacing w:after="0"/>
        <w:ind w:left="0"/>
        <w:jc w:val="both"/>
      </w:pPr>
      <w:r>
        <w:rPr>
          <w:rFonts w:ascii="Times New Roman"/>
          <w:b w:val="false"/>
          <w:i w:val="false"/>
          <w:color w:val="000000"/>
          <w:sz w:val="28"/>
        </w:rPr>
        <w:t xml:space="preserve">
      208. Құдықсай лимандық суару жүйесі. </w:t>
      </w:r>
    </w:p>
    <w:bookmarkEnd w:id="218"/>
    <w:bookmarkStart w:name="z226" w:id="219"/>
    <w:p>
      <w:pPr>
        <w:spacing w:after="0"/>
        <w:ind w:left="0"/>
        <w:jc w:val="both"/>
      </w:pPr>
      <w:r>
        <w:rPr>
          <w:rFonts w:ascii="Times New Roman"/>
          <w:b w:val="false"/>
          <w:i w:val="false"/>
          <w:color w:val="000000"/>
          <w:sz w:val="28"/>
        </w:rPr>
        <w:t>
      209. Күсем бөгеті.</w:t>
      </w:r>
    </w:p>
    <w:bookmarkEnd w:id="219"/>
    <w:bookmarkStart w:name="z227" w:id="220"/>
    <w:p>
      <w:pPr>
        <w:spacing w:after="0"/>
        <w:ind w:left="0"/>
        <w:jc w:val="both"/>
      </w:pPr>
      <w:r>
        <w:rPr>
          <w:rFonts w:ascii="Times New Roman"/>
          <w:b w:val="false"/>
          <w:i w:val="false"/>
          <w:color w:val="000000"/>
          <w:sz w:val="28"/>
        </w:rPr>
        <w:t xml:space="preserve">
      210. Қарасу қорғаныш бөгеті. </w:t>
      </w:r>
    </w:p>
    <w:bookmarkEnd w:id="220"/>
    <w:bookmarkStart w:name="z228" w:id="221"/>
    <w:p>
      <w:pPr>
        <w:spacing w:after="0"/>
        <w:ind w:left="0"/>
        <w:jc w:val="both"/>
      </w:pPr>
      <w:r>
        <w:rPr>
          <w:rFonts w:ascii="Times New Roman"/>
          <w:b w:val="false"/>
          <w:i w:val="false"/>
          <w:color w:val="000000"/>
          <w:sz w:val="28"/>
        </w:rPr>
        <w:t>
      211. Шолақ бөгеті.</w:t>
      </w:r>
    </w:p>
    <w:bookmarkEnd w:id="221"/>
    <w:bookmarkStart w:name="z229" w:id="222"/>
    <w:p>
      <w:pPr>
        <w:spacing w:after="0"/>
        <w:ind w:left="0"/>
        <w:jc w:val="both"/>
      </w:pPr>
      <w:r>
        <w:rPr>
          <w:rFonts w:ascii="Times New Roman"/>
          <w:b w:val="false"/>
          <w:i w:val="false"/>
          <w:color w:val="000000"/>
          <w:sz w:val="28"/>
        </w:rPr>
        <w:t>
      212. Тамды дамбасы.</w:t>
      </w:r>
    </w:p>
    <w:bookmarkEnd w:id="222"/>
    <w:bookmarkStart w:name="z230" w:id="223"/>
    <w:p>
      <w:pPr>
        <w:spacing w:after="0"/>
        <w:ind w:left="0"/>
        <w:jc w:val="both"/>
      </w:pPr>
      <w:r>
        <w:rPr>
          <w:rFonts w:ascii="Times New Roman"/>
          <w:b w:val="false"/>
          <w:i w:val="false"/>
          <w:color w:val="000000"/>
          <w:sz w:val="28"/>
        </w:rPr>
        <w:t>
      213. Ілек өзенінің сол жағалауындағы Алға қаласының шетінде орналасқан дамбасы.</w:t>
      </w:r>
    </w:p>
    <w:bookmarkEnd w:id="223"/>
    <w:bookmarkStart w:name="z231" w:id="224"/>
    <w:p>
      <w:pPr>
        <w:spacing w:after="0"/>
        <w:ind w:left="0"/>
        <w:jc w:val="both"/>
      </w:pPr>
      <w:r>
        <w:rPr>
          <w:rFonts w:ascii="Times New Roman"/>
          <w:b w:val="false"/>
          <w:i w:val="false"/>
          <w:color w:val="000000"/>
          <w:sz w:val="28"/>
        </w:rPr>
        <w:t>
      214. Тереңсай бөгеті.</w:t>
      </w:r>
    </w:p>
    <w:bookmarkEnd w:id="224"/>
    <w:bookmarkStart w:name="z232" w:id="225"/>
    <w:p>
      <w:pPr>
        <w:spacing w:after="0"/>
        <w:ind w:left="0"/>
        <w:jc w:val="both"/>
      </w:pPr>
      <w:r>
        <w:rPr>
          <w:rFonts w:ascii="Times New Roman"/>
          <w:b w:val="false"/>
          <w:i w:val="false"/>
          <w:color w:val="000000"/>
          <w:sz w:val="28"/>
        </w:rPr>
        <w:t>
      215. Қазан-1 бөгеті.</w:t>
      </w:r>
    </w:p>
    <w:bookmarkEnd w:id="225"/>
    <w:bookmarkStart w:name="z233" w:id="226"/>
    <w:p>
      <w:pPr>
        <w:spacing w:after="0"/>
        <w:ind w:left="0"/>
        <w:jc w:val="both"/>
      </w:pPr>
      <w:r>
        <w:rPr>
          <w:rFonts w:ascii="Times New Roman"/>
          <w:b w:val="false"/>
          <w:i w:val="false"/>
          <w:color w:val="000000"/>
          <w:sz w:val="28"/>
        </w:rPr>
        <w:t>
      216. Қазан-2 бөгеті.</w:t>
      </w:r>
    </w:p>
    <w:bookmarkEnd w:id="226"/>
    <w:bookmarkStart w:name="z234" w:id="227"/>
    <w:p>
      <w:pPr>
        <w:spacing w:after="0"/>
        <w:ind w:left="0"/>
        <w:jc w:val="both"/>
      </w:pPr>
      <w:r>
        <w:rPr>
          <w:rFonts w:ascii="Times New Roman"/>
          <w:b w:val="false"/>
          <w:i w:val="false"/>
          <w:color w:val="000000"/>
          <w:sz w:val="28"/>
        </w:rPr>
        <w:t>
      217. Абай бөгеті.</w:t>
      </w:r>
    </w:p>
    <w:bookmarkEnd w:id="227"/>
    <w:bookmarkStart w:name="z235" w:id="228"/>
    <w:p>
      <w:pPr>
        <w:spacing w:after="0"/>
        <w:ind w:left="0"/>
        <w:jc w:val="both"/>
      </w:pPr>
      <w:r>
        <w:rPr>
          <w:rFonts w:ascii="Times New Roman"/>
          <w:b w:val="false"/>
          <w:i w:val="false"/>
          <w:color w:val="000000"/>
          <w:sz w:val="28"/>
        </w:rPr>
        <w:t>
      218. Ярослав бөгеті.</w:t>
      </w:r>
    </w:p>
    <w:bookmarkEnd w:id="228"/>
    <w:bookmarkStart w:name="z236" w:id="229"/>
    <w:p>
      <w:pPr>
        <w:spacing w:after="0"/>
        <w:ind w:left="0"/>
        <w:jc w:val="both"/>
      </w:pPr>
      <w:r>
        <w:rPr>
          <w:rFonts w:ascii="Times New Roman"/>
          <w:b w:val="false"/>
          <w:i w:val="false"/>
          <w:color w:val="000000"/>
          <w:sz w:val="28"/>
        </w:rPr>
        <w:t>
      219. Шұбаршы қорғаныс бөгеті.</w:t>
      </w:r>
    </w:p>
    <w:bookmarkEnd w:id="229"/>
    <w:bookmarkStart w:name="z237" w:id="230"/>
    <w:p>
      <w:pPr>
        <w:spacing w:after="0"/>
        <w:ind w:left="0"/>
        <w:jc w:val="both"/>
      </w:pPr>
      <w:r>
        <w:rPr>
          <w:rFonts w:ascii="Times New Roman"/>
          <w:b w:val="false"/>
          <w:i w:val="false"/>
          <w:color w:val="000000"/>
          <w:sz w:val="28"/>
        </w:rPr>
        <w:t>
      220. Майтөбе бөгеті.</w:t>
      </w:r>
    </w:p>
    <w:bookmarkEnd w:id="230"/>
    <w:bookmarkStart w:name="z238" w:id="231"/>
    <w:p>
      <w:pPr>
        <w:spacing w:after="0"/>
        <w:ind w:left="0"/>
        <w:jc w:val="both"/>
      </w:pPr>
      <w:r>
        <w:rPr>
          <w:rFonts w:ascii="Times New Roman"/>
          <w:b w:val="false"/>
          <w:i w:val="false"/>
          <w:color w:val="000000"/>
          <w:sz w:val="28"/>
        </w:rPr>
        <w:t>
      221. Аманкөл қорғаныс бөгеті.</w:t>
      </w:r>
    </w:p>
    <w:bookmarkEnd w:id="231"/>
    <w:bookmarkStart w:name="z239" w:id="232"/>
    <w:p>
      <w:pPr>
        <w:spacing w:after="0"/>
        <w:ind w:left="0"/>
        <w:jc w:val="both"/>
      </w:pPr>
      <w:r>
        <w:rPr>
          <w:rFonts w:ascii="Times New Roman"/>
          <w:b w:val="false"/>
          <w:i w:val="false"/>
          <w:color w:val="000000"/>
          <w:sz w:val="28"/>
        </w:rPr>
        <w:t>
      222. Шеңбертал қорғаныс бөгеті.</w:t>
      </w:r>
    </w:p>
    <w:bookmarkEnd w:id="232"/>
    <w:bookmarkStart w:name="z240" w:id="233"/>
    <w:p>
      <w:pPr>
        <w:spacing w:after="0"/>
        <w:ind w:left="0"/>
        <w:jc w:val="both"/>
      </w:pPr>
      <w:r>
        <w:rPr>
          <w:rFonts w:ascii="Times New Roman"/>
          <w:b w:val="false"/>
          <w:i w:val="false"/>
          <w:color w:val="000000"/>
          <w:sz w:val="28"/>
        </w:rPr>
        <w:t>
      223. Жаныс би қорғаныс бөгеті.</w:t>
      </w:r>
    </w:p>
    <w:bookmarkEnd w:id="233"/>
    <w:bookmarkStart w:name="z241" w:id="234"/>
    <w:p>
      <w:pPr>
        <w:spacing w:after="0"/>
        <w:ind w:left="0"/>
        <w:jc w:val="both"/>
      </w:pPr>
      <w:r>
        <w:rPr>
          <w:rFonts w:ascii="Times New Roman"/>
          <w:b w:val="false"/>
          <w:i w:val="false"/>
          <w:color w:val="000000"/>
          <w:sz w:val="28"/>
        </w:rPr>
        <w:t>
      224. Қаратал қорғаныс бөгеті.</w:t>
      </w:r>
    </w:p>
    <w:bookmarkEnd w:id="234"/>
    <w:bookmarkStart w:name="z242" w:id="235"/>
    <w:p>
      <w:pPr>
        <w:spacing w:after="0"/>
        <w:ind w:left="0"/>
        <w:jc w:val="both"/>
      </w:pPr>
      <w:r>
        <w:rPr>
          <w:rFonts w:ascii="Times New Roman"/>
          <w:b w:val="false"/>
          <w:i w:val="false"/>
          <w:color w:val="000000"/>
          <w:sz w:val="28"/>
        </w:rPr>
        <w:t>
      225. Қоғалы қорғаныс бөгеті.</w:t>
      </w:r>
    </w:p>
    <w:bookmarkEnd w:id="235"/>
    <w:bookmarkStart w:name="z243" w:id="236"/>
    <w:p>
      <w:pPr>
        <w:spacing w:after="0"/>
        <w:ind w:left="0"/>
        <w:jc w:val="both"/>
      </w:pPr>
      <w:r>
        <w:rPr>
          <w:rFonts w:ascii="Times New Roman"/>
          <w:b w:val="false"/>
          <w:i w:val="false"/>
          <w:color w:val="000000"/>
          <w:sz w:val="28"/>
        </w:rPr>
        <w:t>
      226. Қанай қорғаныс бөгеті.</w:t>
      </w:r>
    </w:p>
    <w:bookmarkEnd w:id="236"/>
    <w:bookmarkStart w:name="z244" w:id="237"/>
    <w:p>
      <w:pPr>
        <w:spacing w:after="0"/>
        <w:ind w:left="0"/>
        <w:jc w:val="both"/>
      </w:pPr>
      <w:r>
        <w:rPr>
          <w:rFonts w:ascii="Times New Roman"/>
          <w:b w:val="false"/>
          <w:i w:val="false"/>
          <w:color w:val="000000"/>
          <w:sz w:val="28"/>
        </w:rPr>
        <w:t>
      227. Аршалы ауданындағы "Безымянная" бөгеті.</w:t>
      </w:r>
    </w:p>
    <w:bookmarkEnd w:id="237"/>
    <w:bookmarkStart w:name="z245" w:id="238"/>
    <w:p>
      <w:pPr>
        <w:spacing w:after="0"/>
        <w:ind w:left="0"/>
        <w:jc w:val="both"/>
      </w:pPr>
      <w:r>
        <w:rPr>
          <w:rFonts w:ascii="Times New Roman"/>
          <w:b w:val="false"/>
          <w:i w:val="false"/>
          <w:color w:val="000000"/>
          <w:sz w:val="28"/>
        </w:rPr>
        <w:t>
      228. Аршалы ауданындағы "Батпақөл" көлінің бөгеті.</w:t>
      </w:r>
    </w:p>
    <w:bookmarkEnd w:id="238"/>
    <w:bookmarkStart w:name="z246" w:id="239"/>
    <w:p>
      <w:pPr>
        <w:spacing w:after="0"/>
        <w:ind w:left="0"/>
        <w:jc w:val="both"/>
      </w:pPr>
      <w:r>
        <w:rPr>
          <w:rFonts w:ascii="Times New Roman"/>
          <w:b w:val="false"/>
          <w:i w:val="false"/>
          <w:color w:val="000000"/>
          <w:sz w:val="28"/>
        </w:rPr>
        <w:t>
      229. Астрахан ауданындағы "Қызыл-Жұлдыз" бөгеті.</w:t>
      </w:r>
    </w:p>
    <w:bookmarkEnd w:id="239"/>
    <w:bookmarkStart w:name="z247" w:id="240"/>
    <w:p>
      <w:pPr>
        <w:spacing w:after="0"/>
        <w:ind w:left="0"/>
        <w:jc w:val="both"/>
      </w:pPr>
      <w:r>
        <w:rPr>
          <w:rFonts w:ascii="Times New Roman"/>
          <w:b w:val="false"/>
          <w:i w:val="false"/>
          <w:color w:val="000000"/>
          <w:sz w:val="28"/>
        </w:rPr>
        <w:t>
      230. Атбасар ауданындағы Самарская бөгеті.</w:t>
      </w:r>
    </w:p>
    <w:bookmarkEnd w:id="240"/>
    <w:bookmarkStart w:name="z248" w:id="241"/>
    <w:p>
      <w:pPr>
        <w:spacing w:after="0"/>
        <w:ind w:left="0"/>
        <w:jc w:val="both"/>
      </w:pPr>
      <w:r>
        <w:rPr>
          <w:rFonts w:ascii="Times New Roman"/>
          <w:b w:val="false"/>
          <w:i w:val="false"/>
          <w:color w:val="000000"/>
          <w:sz w:val="28"/>
        </w:rPr>
        <w:t>
      231. Атбасар ауданындағы "Сочинская-1" бөгеті.</w:t>
      </w:r>
    </w:p>
    <w:bookmarkEnd w:id="241"/>
    <w:bookmarkStart w:name="z249" w:id="242"/>
    <w:p>
      <w:pPr>
        <w:spacing w:after="0"/>
        <w:ind w:left="0"/>
        <w:jc w:val="both"/>
      </w:pPr>
      <w:r>
        <w:rPr>
          <w:rFonts w:ascii="Times New Roman"/>
          <w:b w:val="false"/>
          <w:i w:val="false"/>
          <w:color w:val="000000"/>
          <w:sz w:val="28"/>
        </w:rPr>
        <w:t>
      232. Атбасар ауданындағы "Сепе-1" бөгеті.</w:t>
      </w:r>
    </w:p>
    <w:bookmarkEnd w:id="242"/>
    <w:bookmarkStart w:name="z250" w:id="243"/>
    <w:p>
      <w:pPr>
        <w:spacing w:after="0"/>
        <w:ind w:left="0"/>
        <w:jc w:val="both"/>
      </w:pPr>
      <w:r>
        <w:rPr>
          <w:rFonts w:ascii="Times New Roman"/>
          <w:b w:val="false"/>
          <w:i w:val="false"/>
          <w:color w:val="000000"/>
          <w:sz w:val="28"/>
        </w:rPr>
        <w:t>
      233. Бұланды ауданындағы Иванковская бөгеті.</w:t>
      </w:r>
    </w:p>
    <w:bookmarkEnd w:id="243"/>
    <w:bookmarkStart w:name="z251" w:id="244"/>
    <w:p>
      <w:pPr>
        <w:spacing w:after="0"/>
        <w:ind w:left="0"/>
        <w:jc w:val="both"/>
      </w:pPr>
      <w:r>
        <w:rPr>
          <w:rFonts w:ascii="Times New Roman"/>
          <w:b w:val="false"/>
          <w:i w:val="false"/>
          <w:color w:val="000000"/>
          <w:sz w:val="28"/>
        </w:rPr>
        <w:t>
      234. Бұланды ауданындағы Прохоровско-Колоколовская бөгеті.</w:t>
      </w:r>
    </w:p>
    <w:bookmarkEnd w:id="244"/>
    <w:bookmarkStart w:name="z252" w:id="245"/>
    <w:p>
      <w:pPr>
        <w:spacing w:after="0"/>
        <w:ind w:left="0"/>
        <w:jc w:val="both"/>
      </w:pPr>
      <w:r>
        <w:rPr>
          <w:rFonts w:ascii="Times New Roman"/>
          <w:b w:val="false"/>
          <w:i w:val="false"/>
          <w:color w:val="000000"/>
          <w:sz w:val="28"/>
        </w:rPr>
        <w:t>
      235. Бурабай ауданындағы Кенесаринская бөгеті (Кенесары ауылы маңындағы Қылшақты өзеніндегі тоған-коллектор).</w:t>
      </w:r>
    </w:p>
    <w:bookmarkEnd w:id="245"/>
    <w:bookmarkStart w:name="z253" w:id="246"/>
    <w:p>
      <w:pPr>
        <w:spacing w:after="0"/>
        <w:ind w:left="0"/>
        <w:jc w:val="both"/>
      </w:pPr>
      <w:r>
        <w:rPr>
          <w:rFonts w:ascii="Times New Roman"/>
          <w:b w:val="false"/>
          <w:i w:val="false"/>
          <w:color w:val="000000"/>
          <w:sz w:val="28"/>
        </w:rPr>
        <w:t>
      236. Бурабай ауданындағы Қылшақты өзеніндегі "Щучинские дачи" тоған-коллекторы.</w:t>
      </w:r>
    </w:p>
    <w:bookmarkEnd w:id="246"/>
    <w:bookmarkStart w:name="z254" w:id="247"/>
    <w:p>
      <w:pPr>
        <w:spacing w:after="0"/>
        <w:ind w:left="0"/>
        <w:jc w:val="both"/>
      </w:pPr>
      <w:r>
        <w:rPr>
          <w:rFonts w:ascii="Times New Roman"/>
          <w:b w:val="false"/>
          <w:i w:val="false"/>
          <w:color w:val="000000"/>
          <w:sz w:val="28"/>
        </w:rPr>
        <w:t>
      237. Біржан сал ауданындағы Макинка ауылы № 2 бөгеті.</w:t>
      </w:r>
    </w:p>
    <w:bookmarkEnd w:id="247"/>
    <w:bookmarkStart w:name="z255" w:id="248"/>
    <w:p>
      <w:pPr>
        <w:spacing w:after="0"/>
        <w:ind w:left="0"/>
        <w:jc w:val="both"/>
      </w:pPr>
      <w:r>
        <w:rPr>
          <w:rFonts w:ascii="Times New Roman"/>
          <w:b w:val="false"/>
          <w:i w:val="false"/>
          <w:color w:val="000000"/>
          <w:sz w:val="28"/>
        </w:rPr>
        <w:t>
      238. Біржан сал ауданындағы Макинка ауылы № 3 бөгеті.</w:t>
      </w:r>
    </w:p>
    <w:bookmarkEnd w:id="248"/>
    <w:bookmarkStart w:name="z256" w:id="249"/>
    <w:p>
      <w:pPr>
        <w:spacing w:after="0"/>
        <w:ind w:left="0"/>
        <w:jc w:val="both"/>
      </w:pPr>
      <w:r>
        <w:rPr>
          <w:rFonts w:ascii="Times New Roman"/>
          <w:b w:val="false"/>
          <w:i w:val="false"/>
          <w:color w:val="000000"/>
          <w:sz w:val="28"/>
        </w:rPr>
        <w:t>
      239. Жақсы ауданындағы "Чапаевская-2" бөгеті.</w:t>
      </w:r>
    </w:p>
    <w:bookmarkEnd w:id="249"/>
    <w:bookmarkStart w:name="z257" w:id="250"/>
    <w:p>
      <w:pPr>
        <w:spacing w:after="0"/>
        <w:ind w:left="0"/>
        <w:jc w:val="both"/>
      </w:pPr>
      <w:r>
        <w:rPr>
          <w:rFonts w:ascii="Times New Roman"/>
          <w:b w:val="false"/>
          <w:i w:val="false"/>
          <w:color w:val="000000"/>
          <w:sz w:val="28"/>
        </w:rPr>
        <w:t>
      240. Зеренді ауданындағы Айдабол бөгеті.</w:t>
      </w:r>
    </w:p>
    <w:bookmarkEnd w:id="250"/>
    <w:bookmarkStart w:name="z258" w:id="251"/>
    <w:p>
      <w:pPr>
        <w:spacing w:after="0"/>
        <w:ind w:left="0"/>
        <w:jc w:val="both"/>
      </w:pPr>
      <w:r>
        <w:rPr>
          <w:rFonts w:ascii="Times New Roman"/>
          <w:b w:val="false"/>
          <w:i w:val="false"/>
          <w:color w:val="000000"/>
          <w:sz w:val="28"/>
        </w:rPr>
        <w:t>
      241. Зеренді ауданындағы Алексеевская бөгеті.</w:t>
      </w:r>
    </w:p>
    <w:bookmarkEnd w:id="251"/>
    <w:bookmarkStart w:name="z259" w:id="252"/>
    <w:p>
      <w:pPr>
        <w:spacing w:after="0"/>
        <w:ind w:left="0"/>
        <w:jc w:val="both"/>
      </w:pPr>
      <w:r>
        <w:rPr>
          <w:rFonts w:ascii="Times New Roman"/>
          <w:b w:val="false"/>
          <w:i w:val="false"/>
          <w:color w:val="000000"/>
          <w:sz w:val="28"/>
        </w:rPr>
        <w:t>
      242. Сандықтау ауданындағы Максимовская бөгеті.</w:t>
      </w:r>
    </w:p>
    <w:bookmarkEnd w:id="252"/>
    <w:bookmarkStart w:name="z260" w:id="253"/>
    <w:p>
      <w:pPr>
        <w:spacing w:after="0"/>
        <w:ind w:left="0"/>
        <w:jc w:val="both"/>
      </w:pPr>
      <w:r>
        <w:rPr>
          <w:rFonts w:ascii="Times New Roman"/>
          <w:b w:val="false"/>
          <w:i w:val="false"/>
          <w:color w:val="000000"/>
          <w:sz w:val="28"/>
        </w:rPr>
        <w:t>
      243. Целиноград ауданындағы "Алва" лимандық суару жүйесінің гидротораптары.</w:t>
      </w:r>
    </w:p>
    <w:bookmarkEnd w:id="253"/>
    <w:bookmarkStart w:name="z261" w:id="254"/>
    <w:p>
      <w:pPr>
        <w:spacing w:after="0"/>
        <w:ind w:left="0"/>
        <w:jc w:val="both"/>
      </w:pPr>
      <w:r>
        <w:rPr>
          <w:rFonts w:ascii="Times New Roman"/>
          <w:b w:val="false"/>
          <w:i w:val="false"/>
          <w:color w:val="000000"/>
          <w:sz w:val="28"/>
        </w:rPr>
        <w:t>
      244. Шортанды ауданындағы "Дамса" бөгеті.</w:t>
      </w:r>
    </w:p>
    <w:bookmarkEnd w:id="254"/>
    <w:bookmarkStart w:name="z262" w:id="255"/>
    <w:p>
      <w:pPr>
        <w:spacing w:after="0"/>
        <w:ind w:left="0"/>
        <w:jc w:val="both"/>
      </w:pPr>
      <w:r>
        <w:rPr>
          <w:rFonts w:ascii="Times New Roman"/>
          <w:b w:val="false"/>
          <w:i w:val="false"/>
          <w:color w:val="000000"/>
          <w:sz w:val="28"/>
        </w:rPr>
        <w:t>
      245. Шортанды ауданындағы "Основное" бөгеті.</w:t>
      </w:r>
    </w:p>
    <w:bookmarkEnd w:id="255"/>
    <w:bookmarkStart w:name="z263" w:id="256"/>
    <w:p>
      <w:pPr>
        <w:spacing w:after="0"/>
        <w:ind w:left="0"/>
        <w:jc w:val="both"/>
      </w:pPr>
      <w:r>
        <w:rPr>
          <w:rFonts w:ascii="Times New Roman"/>
          <w:b w:val="false"/>
          <w:i w:val="false"/>
          <w:color w:val="000000"/>
          <w:sz w:val="28"/>
        </w:rPr>
        <w:t>
      246. Соленая балка бөгеті.</w:t>
      </w:r>
    </w:p>
    <w:bookmarkEnd w:id="256"/>
    <w:bookmarkStart w:name="z264" w:id="257"/>
    <w:p>
      <w:pPr>
        <w:spacing w:after="0"/>
        <w:ind w:left="0"/>
        <w:jc w:val="both"/>
      </w:pPr>
      <w:r>
        <w:rPr>
          <w:rFonts w:ascii="Times New Roman"/>
          <w:b w:val="false"/>
          <w:i w:val="false"/>
          <w:color w:val="000000"/>
          <w:sz w:val="28"/>
        </w:rPr>
        <w:t>
      247. Пригородное бөгеті.</w:t>
      </w:r>
    </w:p>
    <w:bookmarkEnd w:id="257"/>
    <w:bookmarkStart w:name="z265" w:id="258"/>
    <w:p>
      <w:pPr>
        <w:spacing w:after="0"/>
        <w:ind w:left="0"/>
        <w:jc w:val="both"/>
      </w:pPr>
      <w:r>
        <w:rPr>
          <w:rFonts w:ascii="Times New Roman"/>
          <w:b w:val="false"/>
          <w:i w:val="false"/>
          <w:color w:val="000000"/>
          <w:sz w:val="28"/>
        </w:rPr>
        <w:t>
      248. Анаркөл көліндегі бөгеті.</w:t>
      </w:r>
    </w:p>
    <w:bookmarkEnd w:id="258"/>
    <w:bookmarkStart w:name="z266" w:id="259"/>
    <w:p>
      <w:pPr>
        <w:spacing w:after="0"/>
        <w:ind w:left="0"/>
        <w:jc w:val="both"/>
      </w:pPr>
      <w:r>
        <w:rPr>
          <w:rFonts w:ascii="Times New Roman"/>
          <w:b w:val="false"/>
          <w:i w:val="false"/>
          <w:color w:val="000000"/>
          <w:sz w:val="28"/>
        </w:rPr>
        <w:t>
      249. Берсуат су қоймасы.</w:t>
      </w:r>
    </w:p>
    <w:bookmarkEnd w:id="259"/>
    <w:bookmarkStart w:name="z267" w:id="260"/>
    <w:p>
      <w:pPr>
        <w:spacing w:after="0"/>
        <w:ind w:left="0"/>
        <w:jc w:val="both"/>
      </w:pPr>
      <w:r>
        <w:rPr>
          <w:rFonts w:ascii="Times New Roman"/>
          <w:b w:val="false"/>
          <w:i w:val="false"/>
          <w:color w:val="000000"/>
          <w:sz w:val="28"/>
        </w:rPr>
        <w:t>
      250. Кинетай су қоймасы.</w:t>
      </w:r>
    </w:p>
    <w:bookmarkEnd w:id="260"/>
    <w:bookmarkStart w:name="z268" w:id="261"/>
    <w:p>
      <w:pPr>
        <w:spacing w:after="0"/>
        <w:ind w:left="0"/>
        <w:jc w:val="both"/>
      </w:pPr>
      <w:r>
        <w:rPr>
          <w:rFonts w:ascii="Times New Roman"/>
          <w:b w:val="false"/>
          <w:i w:val="false"/>
          <w:color w:val="000000"/>
          <w:sz w:val="28"/>
        </w:rPr>
        <w:t>
      251. Сусановка бөгеті.</w:t>
      </w:r>
    </w:p>
    <w:bookmarkEnd w:id="261"/>
    <w:bookmarkStart w:name="z269" w:id="262"/>
    <w:p>
      <w:pPr>
        <w:spacing w:after="0"/>
        <w:ind w:left="0"/>
        <w:jc w:val="both"/>
      </w:pPr>
      <w:r>
        <w:rPr>
          <w:rFonts w:ascii="Times New Roman"/>
          <w:b w:val="false"/>
          <w:i w:val="false"/>
          <w:color w:val="000000"/>
          <w:sz w:val="28"/>
        </w:rPr>
        <w:t>
      252. Ивановская бөгеті.</w:t>
      </w:r>
    </w:p>
    <w:bookmarkEnd w:id="262"/>
    <w:bookmarkStart w:name="z270" w:id="263"/>
    <w:p>
      <w:pPr>
        <w:spacing w:after="0"/>
        <w:ind w:left="0"/>
        <w:jc w:val="both"/>
      </w:pPr>
      <w:r>
        <w:rPr>
          <w:rFonts w:ascii="Times New Roman"/>
          <w:b w:val="false"/>
          <w:i w:val="false"/>
          <w:color w:val="000000"/>
          <w:sz w:val="28"/>
        </w:rPr>
        <w:t>
      253. Веденовка бөгеті.</w:t>
      </w:r>
    </w:p>
    <w:bookmarkEnd w:id="263"/>
    <w:bookmarkStart w:name="z271" w:id="264"/>
    <w:p>
      <w:pPr>
        <w:spacing w:after="0"/>
        <w:ind w:left="0"/>
        <w:jc w:val="both"/>
      </w:pPr>
      <w:r>
        <w:rPr>
          <w:rFonts w:ascii="Times New Roman"/>
          <w:b w:val="false"/>
          <w:i w:val="false"/>
          <w:color w:val="000000"/>
          <w:sz w:val="28"/>
        </w:rPr>
        <w:t>
      254. Фроловская бөгеті.</w:t>
      </w:r>
    </w:p>
    <w:bookmarkEnd w:id="264"/>
    <w:bookmarkStart w:name="z272" w:id="265"/>
    <w:p>
      <w:pPr>
        <w:spacing w:after="0"/>
        <w:ind w:left="0"/>
        <w:jc w:val="both"/>
      </w:pPr>
      <w:r>
        <w:rPr>
          <w:rFonts w:ascii="Times New Roman"/>
          <w:b w:val="false"/>
          <w:i w:val="false"/>
          <w:color w:val="000000"/>
          <w:sz w:val="28"/>
        </w:rPr>
        <w:t>
      255. Атамекен ауылы Ертіс өзеніндегі дамбасы.</w:t>
      </w:r>
    </w:p>
    <w:bookmarkEnd w:id="265"/>
    <w:bookmarkStart w:name="z273" w:id="266"/>
    <w:p>
      <w:pPr>
        <w:spacing w:after="0"/>
        <w:ind w:left="0"/>
        <w:jc w:val="both"/>
      </w:pPr>
      <w:r>
        <w:rPr>
          <w:rFonts w:ascii="Times New Roman"/>
          <w:b w:val="false"/>
          <w:i w:val="false"/>
          <w:color w:val="000000"/>
          <w:sz w:val="28"/>
        </w:rPr>
        <w:t>
      256. Кенжекөл ауылы Ертіс өзеніндегі дамбасы.</w:t>
      </w:r>
    </w:p>
    <w:bookmarkEnd w:id="266"/>
    <w:bookmarkStart w:name="z274" w:id="267"/>
    <w:p>
      <w:pPr>
        <w:spacing w:after="0"/>
        <w:ind w:left="0"/>
        <w:jc w:val="both"/>
      </w:pPr>
      <w:r>
        <w:rPr>
          <w:rFonts w:ascii="Times New Roman"/>
          <w:b w:val="false"/>
          <w:i w:val="false"/>
          <w:color w:val="000000"/>
          <w:sz w:val="28"/>
        </w:rPr>
        <w:t>
      257. Мичурино ауылы Ертіс өзеніндегі дамбасы.</w:t>
      </w:r>
    </w:p>
    <w:bookmarkEnd w:id="267"/>
    <w:bookmarkStart w:name="z275" w:id="268"/>
    <w:p>
      <w:pPr>
        <w:spacing w:after="0"/>
        <w:ind w:left="0"/>
        <w:jc w:val="both"/>
      </w:pPr>
      <w:r>
        <w:rPr>
          <w:rFonts w:ascii="Times New Roman"/>
          <w:b w:val="false"/>
          <w:i w:val="false"/>
          <w:color w:val="000000"/>
          <w:sz w:val="28"/>
        </w:rPr>
        <w:t>
      258. Ақсу қаласы Ертіс өзеніндегі дамбасы.</w:t>
      </w:r>
    </w:p>
    <w:bookmarkEnd w:id="268"/>
    <w:bookmarkStart w:name="z276" w:id="269"/>
    <w:p>
      <w:pPr>
        <w:spacing w:after="0"/>
        <w:ind w:left="0"/>
        <w:jc w:val="both"/>
      </w:pPr>
      <w:r>
        <w:rPr>
          <w:rFonts w:ascii="Times New Roman"/>
          <w:b w:val="false"/>
          <w:i w:val="false"/>
          <w:color w:val="000000"/>
          <w:sz w:val="28"/>
        </w:rPr>
        <w:t>
      259. Ақсу ауылы Ертіс өзеніндегі дамбасы.</w:t>
      </w:r>
    </w:p>
    <w:bookmarkEnd w:id="269"/>
    <w:bookmarkStart w:name="z277" w:id="270"/>
    <w:p>
      <w:pPr>
        <w:spacing w:after="0"/>
        <w:ind w:left="0"/>
        <w:jc w:val="both"/>
      </w:pPr>
      <w:r>
        <w:rPr>
          <w:rFonts w:ascii="Times New Roman"/>
          <w:b w:val="false"/>
          <w:i w:val="false"/>
          <w:color w:val="000000"/>
          <w:sz w:val="28"/>
        </w:rPr>
        <w:t>
      260. Қ. Сатпаев ауылындағы дамбасы.</w:t>
      </w:r>
    </w:p>
    <w:bookmarkEnd w:id="270"/>
    <w:bookmarkStart w:name="z278" w:id="271"/>
    <w:p>
      <w:pPr>
        <w:spacing w:after="0"/>
        <w:ind w:left="0"/>
        <w:jc w:val="both"/>
      </w:pPr>
      <w:r>
        <w:rPr>
          <w:rFonts w:ascii="Times New Roman"/>
          <w:b w:val="false"/>
          <w:i w:val="false"/>
          <w:color w:val="000000"/>
          <w:sz w:val="28"/>
        </w:rPr>
        <w:t>
      261. М. Шорман ауылындағы дамбасы.</w:t>
      </w:r>
    </w:p>
    <w:bookmarkEnd w:id="271"/>
    <w:bookmarkStart w:name="z279" w:id="272"/>
    <w:p>
      <w:pPr>
        <w:spacing w:after="0"/>
        <w:ind w:left="0"/>
        <w:jc w:val="both"/>
      </w:pPr>
      <w:r>
        <w:rPr>
          <w:rFonts w:ascii="Times New Roman"/>
          <w:b w:val="false"/>
          <w:i w:val="false"/>
          <w:color w:val="000000"/>
          <w:sz w:val="28"/>
        </w:rPr>
        <w:t xml:space="preserve">
      262. Шерубай-Нұра су қоймасы. </w:t>
      </w:r>
    </w:p>
    <w:bookmarkEnd w:id="272"/>
    <w:bookmarkStart w:name="z280" w:id="273"/>
    <w:p>
      <w:pPr>
        <w:spacing w:after="0"/>
        <w:ind w:left="0"/>
        <w:jc w:val="both"/>
      </w:pPr>
      <w:r>
        <w:rPr>
          <w:rFonts w:ascii="Times New Roman"/>
          <w:b w:val="false"/>
          <w:i w:val="false"/>
          <w:color w:val="000000"/>
          <w:sz w:val="28"/>
        </w:rPr>
        <w:t>
      263. Калинина бөгеті.</w:t>
      </w:r>
    </w:p>
    <w:bookmarkEnd w:id="273"/>
    <w:bookmarkStart w:name="z281" w:id="274"/>
    <w:p>
      <w:pPr>
        <w:spacing w:after="0"/>
        <w:ind w:left="0"/>
        <w:jc w:val="both"/>
      </w:pPr>
      <w:r>
        <w:rPr>
          <w:rFonts w:ascii="Times New Roman"/>
          <w:b w:val="false"/>
          <w:i w:val="false"/>
          <w:color w:val="000000"/>
          <w:sz w:val="28"/>
        </w:rPr>
        <w:t>
      264. Қоянды бөгеті.</w:t>
      </w:r>
    </w:p>
    <w:bookmarkEnd w:id="274"/>
    <w:bookmarkStart w:name="z282" w:id="275"/>
    <w:p>
      <w:pPr>
        <w:spacing w:after="0"/>
        <w:ind w:left="0"/>
        <w:jc w:val="both"/>
      </w:pPr>
      <w:r>
        <w:rPr>
          <w:rFonts w:ascii="Times New Roman"/>
          <w:b w:val="false"/>
          <w:i w:val="false"/>
          <w:color w:val="000000"/>
          <w:sz w:val="28"/>
        </w:rPr>
        <w:t>
      265. Қойбас № 2 бөгеті.</w:t>
      </w:r>
    </w:p>
    <w:bookmarkEnd w:id="275"/>
    <w:bookmarkStart w:name="z283" w:id="276"/>
    <w:p>
      <w:pPr>
        <w:spacing w:after="0"/>
        <w:ind w:left="0"/>
        <w:jc w:val="both"/>
      </w:pPr>
      <w:r>
        <w:rPr>
          <w:rFonts w:ascii="Times New Roman"/>
          <w:b w:val="false"/>
          <w:i w:val="false"/>
          <w:color w:val="000000"/>
          <w:sz w:val="28"/>
        </w:rPr>
        <w:t>
      266. Тоған табаны бар Топар бөгеті.</w:t>
      </w:r>
    </w:p>
    <w:bookmarkEnd w:id="276"/>
    <w:bookmarkStart w:name="z284" w:id="277"/>
    <w:p>
      <w:pPr>
        <w:spacing w:after="0"/>
        <w:ind w:left="0"/>
        <w:jc w:val="both"/>
      </w:pPr>
      <w:r>
        <w:rPr>
          <w:rFonts w:ascii="Times New Roman"/>
          <w:b w:val="false"/>
          <w:i w:val="false"/>
          <w:color w:val="000000"/>
          <w:sz w:val="28"/>
        </w:rPr>
        <w:t>
      267. Ботақара су қоймасы бөгеті.</w:t>
      </w:r>
    </w:p>
    <w:bookmarkEnd w:id="277"/>
    <w:bookmarkStart w:name="z285" w:id="278"/>
    <w:p>
      <w:pPr>
        <w:spacing w:after="0"/>
        <w:ind w:left="0"/>
        <w:jc w:val="both"/>
      </w:pPr>
      <w:r>
        <w:rPr>
          <w:rFonts w:ascii="Times New Roman"/>
          <w:b w:val="false"/>
          <w:i w:val="false"/>
          <w:color w:val="000000"/>
          <w:sz w:val="28"/>
        </w:rPr>
        <w:t>
      268. Байқадам бөгеті.</w:t>
      </w:r>
    </w:p>
    <w:bookmarkEnd w:id="278"/>
    <w:bookmarkStart w:name="z286" w:id="279"/>
    <w:p>
      <w:pPr>
        <w:spacing w:after="0"/>
        <w:ind w:left="0"/>
        <w:jc w:val="both"/>
      </w:pPr>
      <w:r>
        <w:rPr>
          <w:rFonts w:ascii="Times New Roman"/>
          <w:b w:val="false"/>
          <w:i w:val="false"/>
          <w:color w:val="000000"/>
          <w:sz w:val="28"/>
        </w:rPr>
        <w:t>
      269. Белағаш су қоймасы.</w:t>
      </w:r>
    </w:p>
    <w:bookmarkEnd w:id="279"/>
    <w:bookmarkStart w:name="z287" w:id="280"/>
    <w:p>
      <w:pPr>
        <w:spacing w:after="0"/>
        <w:ind w:left="0"/>
        <w:jc w:val="both"/>
      </w:pPr>
      <w:r>
        <w:rPr>
          <w:rFonts w:ascii="Times New Roman"/>
          <w:b w:val="false"/>
          <w:i w:val="false"/>
          <w:color w:val="000000"/>
          <w:sz w:val="28"/>
        </w:rPr>
        <w:t>
      270. Чкалов су қоймасы.</w:t>
      </w:r>
    </w:p>
    <w:bookmarkEnd w:id="280"/>
    <w:bookmarkStart w:name="z288" w:id="281"/>
    <w:p>
      <w:pPr>
        <w:spacing w:after="0"/>
        <w:ind w:left="0"/>
        <w:jc w:val="both"/>
      </w:pPr>
      <w:r>
        <w:rPr>
          <w:rFonts w:ascii="Times New Roman"/>
          <w:b w:val="false"/>
          <w:i w:val="false"/>
          <w:color w:val="000000"/>
          <w:sz w:val="28"/>
        </w:rPr>
        <w:t>
      271. Мұхтар су қоймасы.</w:t>
      </w:r>
    </w:p>
    <w:bookmarkEnd w:id="281"/>
    <w:bookmarkStart w:name="z289" w:id="282"/>
    <w:p>
      <w:pPr>
        <w:spacing w:after="0"/>
        <w:ind w:left="0"/>
        <w:jc w:val="both"/>
      </w:pPr>
      <w:r>
        <w:rPr>
          <w:rFonts w:ascii="Times New Roman"/>
          <w:b w:val="false"/>
          <w:i w:val="false"/>
          <w:color w:val="000000"/>
          <w:sz w:val="28"/>
        </w:rPr>
        <w:t>
      272. Красная поляна су қоймасы.</w:t>
      </w:r>
    </w:p>
    <w:bookmarkEnd w:id="282"/>
    <w:bookmarkStart w:name="z290" w:id="283"/>
    <w:p>
      <w:pPr>
        <w:spacing w:after="0"/>
        <w:ind w:left="0"/>
        <w:jc w:val="both"/>
      </w:pPr>
      <w:r>
        <w:rPr>
          <w:rFonts w:ascii="Times New Roman"/>
          <w:b w:val="false"/>
          <w:i w:val="false"/>
          <w:color w:val="000000"/>
          <w:sz w:val="28"/>
        </w:rPr>
        <w:t>
      273. Батық су қоймасы.</w:t>
      </w:r>
    </w:p>
    <w:bookmarkEnd w:id="283"/>
    <w:bookmarkStart w:name="z291" w:id="284"/>
    <w:p>
      <w:pPr>
        <w:spacing w:after="0"/>
        <w:ind w:left="0"/>
        <w:jc w:val="both"/>
      </w:pPr>
      <w:r>
        <w:rPr>
          <w:rFonts w:ascii="Times New Roman"/>
          <w:b w:val="false"/>
          <w:i w:val="false"/>
          <w:color w:val="000000"/>
          <w:sz w:val="28"/>
        </w:rPr>
        <w:t>
      274. Таңатбай су қоймасы.</w:t>
      </w:r>
    </w:p>
    <w:bookmarkEnd w:id="284"/>
    <w:bookmarkStart w:name="z292" w:id="285"/>
    <w:p>
      <w:pPr>
        <w:spacing w:after="0"/>
        <w:ind w:left="0"/>
        <w:jc w:val="both"/>
      </w:pPr>
      <w:r>
        <w:rPr>
          <w:rFonts w:ascii="Times New Roman"/>
          <w:b w:val="false"/>
          <w:i w:val="false"/>
          <w:color w:val="000000"/>
          <w:sz w:val="28"/>
        </w:rPr>
        <w:t>
      275. Монака су қоймасы.</w:t>
      </w:r>
    </w:p>
    <w:bookmarkEnd w:id="285"/>
    <w:bookmarkStart w:name="z293" w:id="286"/>
    <w:p>
      <w:pPr>
        <w:spacing w:after="0"/>
        <w:ind w:left="0"/>
        <w:jc w:val="both"/>
      </w:pPr>
      <w:r>
        <w:rPr>
          <w:rFonts w:ascii="Times New Roman"/>
          <w:b w:val="false"/>
          <w:i w:val="false"/>
          <w:color w:val="000000"/>
          <w:sz w:val="28"/>
        </w:rPr>
        <w:t>
      276. Ақтұмсық су қоймасы.</w:t>
      </w:r>
    </w:p>
    <w:bookmarkEnd w:id="286"/>
    <w:bookmarkStart w:name="z294" w:id="287"/>
    <w:p>
      <w:pPr>
        <w:spacing w:after="0"/>
        <w:ind w:left="0"/>
        <w:jc w:val="both"/>
      </w:pPr>
      <w:r>
        <w:rPr>
          <w:rFonts w:ascii="Times New Roman"/>
          <w:b w:val="false"/>
          <w:i w:val="false"/>
          <w:color w:val="000000"/>
          <w:sz w:val="28"/>
        </w:rPr>
        <w:t>
      277. Ближняя су қоймасы.</w:t>
      </w:r>
    </w:p>
    <w:bookmarkEnd w:id="287"/>
    <w:bookmarkStart w:name="z295" w:id="288"/>
    <w:p>
      <w:pPr>
        <w:spacing w:after="0"/>
        <w:ind w:left="0"/>
        <w:jc w:val="both"/>
      </w:pPr>
      <w:r>
        <w:rPr>
          <w:rFonts w:ascii="Times New Roman"/>
          <w:b w:val="false"/>
          <w:i w:val="false"/>
          <w:color w:val="000000"/>
          <w:sz w:val="28"/>
        </w:rPr>
        <w:t>
      278. Саран су қоймасы.</w:t>
      </w:r>
    </w:p>
    <w:bookmarkEnd w:id="288"/>
    <w:bookmarkStart w:name="z296" w:id="289"/>
    <w:p>
      <w:pPr>
        <w:spacing w:after="0"/>
        <w:ind w:left="0"/>
        <w:jc w:val="both"/>
      </w:pPr>
      <w:r>
        <w:rPr>
          <w:rFonts w:ascii="Times New Roman"/>
          <w:b w:val="false"/>
          <w:i w:val="false"/>
          <w:color w:val="000000"/>
          <w:sz w:val="28"/>
        </w:rPr>
        <w:t>
      279. Ақжарық бөгеті.</w:t>
      </w:r>
    </w:p>
    <w:bookmarkEnd w:id="289"/>
    <w:bookmarkStart w:name="z297" w:id="290"/>
    <w:p>
      <w:pPr>
        <w:spacing w:after="0"/>
        <w:ind w:left="0"/>
        <w:jc w:val="both"/>
      </w:pPr>
      <w:r>
        <w:rPr>
          <w:rFonts w:ascii="Times New Roman"/>
          <w:b w:val="false"/>
          <w:i w:val="false"/>
          <w:color w:val="000000"/>
          <w:sz w:val="28"/>
        </w:rPr>
        <w:t>
      280. Қарасай бөгеті.</w:t>
      </w:r>
    </w:p>
    <w:bookmarkEnd w:id="290"/>
    <w:bookmarkStart w:name="z298" w:id="291"/>
    <w:p>
      <w:pPr>
        <w:spacing w:after="0"/>
        <w:ind w:left="0"/>
        <w:jc w:val="both"/>
      </w:pPr>
      <w:r>
        <w:rPr>
          <w:rFonts w:ascii="Times New Roman"/>
          <w:b w:val="false"/>
          <w:i w:val="false"/>
          <w:color w:val="000000"/>
          <w:sz w:val="28"/>
        </w:rPr>
        <w:t>
      281. Файз бөгеті.</w:t>
      </w:r>
    </w:p>
    <w:bookmarkEnd w:id="291"/>
    <w:bookmarkStart w:name="z299" w:id="292"/>
    <w:p>
      <w:pPr>
        <w:spacing w:after="0"/>
        <w:ind w:left="0"/>
        <w:jc w:val="both"/>
      </w:pPr>
      <w:r>
        <w:rPr>
          <w:rFonts w:ascii="Times New Roman"/>
          <w:b w:val="false"/>
          <w:i w:val="false"/>
          <w:color w:val="000000"/>
          <w:sz w:val="28"/>
        </w:rPr>
        <w:t>
      282. Тоқсұмақ көліндегі тоған.</w:t>
      </w:r>
    </w:p>
    <w:bookmarkEnd w:id="292"/>
    <w:bookmarkStart w:name="z300" w:id="293"/>
    <w:p>
      <w:pPr>
        <w:spacing w:after="0"/>
        <w:ind w:left="0"/>
        <w:jc w:val="both"/>
      </w:pPr>
      <w:r>
        <w:rPr>
          <w:rFonts w:ascii="Times New Roman"/>
          <w:b w:val="false"/>
          <w:i w:val="false"/>
          <w:color w:val="000000"/>
          <w:sz w:val="28"/>
        </w:rPr>
        <w:t xml:space="preserve">
      283. Батпак бөгеті. </w:t>
      </w:r>
    </w:p>
    <w:bookmarkEnd w:id="293"/>
    <w:bookmarkStart w:name="z301" w:id="294"/>
    <w:p>
      <w:pPr>
        <w:spacing w:after="0"/>
        <w:ind w:left="0"/>
        <w:jc w:val="both"/>
      </w:pPr>
      <w:r>
        <w:rPr>
          <w:rFonts w:ascii="Times New Roman"/>
          <w:b w:val="false"/>
          <w:i w:val="false"/>
          <w:color w:val="000000"/>
          <w:sz w:val="28"/>
        </w:rPr>
        <w:t>
      284. Тоғызқұдық бөгеті.</w:t>
      </w:r>
    </w:p>
    <w:bookmarkEnd w:id="294"/>
    <w:bookmarkStart w:name="z302" w:id="295"/>
    <w:p>
      <w:pPr>
        <w:spacing w:after="0"/>
        <w:ind w:left="0"/>
        <w:jc w:val="both"/>
      </w:pPr>
      <w:r>
        <w:rPr>
          <w:rFonts w:ascii="Times New Roman"/>
          <w:b w:val="false"/>
          <w:i w:val="false"/>
          <w:color w:val="000000"/>
          <w:sz w:val="28"/>
        </w:rPr>
        <w:t>
      285. Центральное ауылындағы бөгеті.</w:t>
      </w:r>
    </w:p>
    <w:bookmarkEnd w:id="295"/>
    <w:bookmarkStart w:name="z303" w:id="296"/>
    <w:p>
      <w:pPr>
        <w:spacing w:after="0"/>
        <w:ind w:left="0"/>
        <w:jc w:val="both"/>
      </w:pPr>
      <w:r>
        <w:rPr>
          <w:rFonts w:ascii="Times New Roman"/>
          <w:b w:val="false"/>
          <w:i w:val="false"/>
          <w:color w:val="000000"/>
          <w:sz w:val="28"/>
        </w:rPr>
        <w:t>
      286. Айғыржал су қоймасы.</w:t>
      </w:r>
    </w:p>
    <w:bookmarkEnd w:id="296"/>
    <w:bookmarkStart w:name="z304" w:id="297"/>
    <w:p>
      <w:pPr>
        <w:spacing w:after="0"/>
        <w:ind w:left="0"/>
        <w:jc w:val="both"/>
      </w:pPr>
      <w:r>
        <w:rPr>
          <w:rFonts w:ascii="Times New Roman"/>
          <w:b w:val="false"/>
          <w:i w:val="false"/>
          <w:color w:val="000000"/>
          <w:sz w:val="28"/>
        </w:rPr>
        <w:t>
      287. Бұрма су қоймасы.</w:t>
      </w:r>
    </w:p>
    <w:bookmarkEnd w:id="297"/>
    <w:bookmarkStart w:name="z305" w:id="298"/>
    <w:p>
      <w:pPr>
        <w:spacing w:after="0"/>
        <w:ind w:left="0"/>
        <w:jc w:val="both"/>
      </w:pPr>
      <w:r>
        <w:rPr>
          <w:rFonts w:ascii="Times New Roman"/>
          <w:b w:val="false"/>
          <w:i w:val="false"/>
          <w:color w:val="000000"/>
          <w:sz w:val="28"/>
        </w:rPr>
        <w:t>
      288. Босаға су қоймасы.</w:t>
      </w:r>
    </w:p>
    <w:bookmarkEnd w:id="298"/>
    <w:bookmarkStart w:name="z306" w:id="299"/>
    <w:p>
      <w:pPr>
        <w:spacing w:after="0"/>
        <w:ind w:left="0"/>
        <w:jc w:val="both"/>
      </w:pPr>
      <w:r>
        <w:rPr>
          <w:rFonts w:ascii="Times New Roman"/>
          <w:b w:val="false"/>
          <w:i w:val="false"/>
          <w:color w:val="000000"/>
          <w:sz w:val="28"/>
        </w:rPr>
        <w:t>
      289. Үңірек су қоймасы.</w:t>
      </w:r>
    </w:p>
    <w:bookmarkEnd w:id="299"/>
    <w:bookmarkStart w:name="z307" w:id="300"/>
    <w:p>
      <w:pPr>
        <w:spacing w:after="0"/>
        <w:ind w:left="0"/>
        <w:jc w:val="both"/>
      </w:pPr>
      <w:r>
        <w:rPr>
          <w:rFonts w:ascii="Times New Roman"/>
          <w:b w:val="false"/>
          <w:i w:val="false"/>
          <w:color w:val="000000"/>
          <w:sz w:val="28"/>
        </w:rPr>
        <w:t>
      290. Русская Ивановка су қоймасы.</w:t>
      </w:r>
    </w:p>
    <w:bookmarkEnd w:id="300"/>
    <w:bookmarkStart w:name="z308" w:id="301"/>
    <w:p>
      <w:pPr>
        <w:spacing w:after="0"/>
        <w:ind w:left="0"/>
        <w:jc w:val="both"/>
      </w:pPr>
      <w:r>
        <w:rPr>
          <w:rFonts w:ascii="Times New Roman"/>
          <w:b w:val="false"/>
          <w:i w:val="false"/>
          <w:color w:val="000000"/>
          <w:sz w:val="28"/>
        </w:rPr>
        <w:t>
      291. Кожевенный жолының бойындағы қорғаныс дамбасы.</w:t>
      </w:r>
    </w:p>
    <w:bookmarkEnd w:id="301"/>
    <w:bookmarkStart w:name="z309" w:id="302"/>
    <w:p>
      <w:pPr>
        <w:spacing w:after="0"/>
        <w:ind w:left="0"/>
        <w:jc w:val="both"/>
      </w:pPr>
      <w:r>
        <w:rPr>
          <w:rFonts w:ascii="Times New Roman"/>
          <w:b w:val="false"/>
          <w:i w:val="false"/>
          <w:color w:val="000000"/>
          <w:sz w:val="28"/>
        </w:rPr>
        <w:t>
      292. Көбенсай ауылындағы су көтергіш бөгеті.</w:t>
      </w:r>
    </w:p>
    <w:bookmarkEnd w:id="302"/>
    <w:bookmarkStart w:name="z310" w:id="303"/>
    <w:p>
      <w:pPr>
        <w:spacing w:after="0"/>
        <w:ind w:left="0"/>
        <w:jc w:val="both"/>
      </w:pPr>
      <w:r>
        <w:rPr>
          <w:rFonts w:ascii="Times New Roman"/>
          <w:b w:val="false"/>
          <w:i w:val="false"/>
          <w:color w:val="000000"/>
          <w:sz w:val="28"/>
        </w:rPr>
        <w:t>
      293. Петропавл қаласының таулы бөлігінің Есіл өзенінен қорғайтын дамбасы – "Петропавл қаласын айналып өту" республикалық жолының 3-7 километрдегі учаскесі.</w:t>
      </w:r>
    </w:p>
    <w:bookmarkEnd w:id="303"/>
    <w:bookmarkStart w:name="z311" w:id="304"/>
    <w:p>
      <w:pPr>
        <w:spacing w:after="0"/>
        <w:ind w:left="0"/>
        <w:jc w:val="both"/>
      </w:pPr>
      <w:r>
        <w:rPr>
          <w:rFonts w:ascii="Times New Roman"/>
          <w:b w:val="false"/>
          <w:i w:val="false"/>
          <w:color w:val="000000"/>
          <w:sz w:val="28"/>
        </w:rPr>
        <w:t>
      294. Ленинград ауылындағы су қоймасы бар су көтергіш бөгеті.</w:t>
      </w:r>
    </w:p>
    <w:bookmarkEnd w:id="304"/>
    <w:bookmarkStart w:name="z312" w:id="305"/>
    <w:p>
      <w:pPr>
        <w:spacing w:after="0"/>
        <w:ind w:left="0"/>
        <w:jc w:val="both"/>
      </w:pPr>
      <w:r>
        <w:rPr>
          <w:rFonts w:ascii="Times New Roman"/>
          <w:b w:val="false"/>
          <w:i w:val="false"/>
          <w:color w:val="000000"/>
          <w:sz w:val="28"/>
        </w:rPr>
        <w:t>
      295. Петропавл қаласы Ущева көшесіндегі қорғаныс дамбасы.</w:t>
      </w:r>
    </w:p>
    <w:bookmarkEnd w:id="305"/>
    <w:bookmarkStart w:name="z313" w:id="306"/>
    <w:p>
      <w:pPr>
        <w:spacing w:after="0"/>
        <w:ind w:left="0"/>
        <w:jc w:val="both"/>
      </w:pPr>
      <w:r>
        <w:rPr>
          <w:rFonts w:ascii="Times New Roman"/>
          <w:b w:val="false"/>
          <w:i w:val="false"/>
          <w:color w:val="000000"/>
          <w:sz w:val="28"/>
        </w:rPr>
        <w:t>
      296. Петропавл қаласы "Биопруд" сарқынды су жинағыш дамбасы.</w:t>
      </w:r>
    </w:p>
    <w:bookmarkEnd w:id="306"/>
    <w:bookmarkStart w:name="z314" w:id="307"/>
    <w:p>
      <w:pPr>
        <w:spacing w:after="0"/>
        <w:ind w:left="0"/>
        <w:jc w:val="both"/>
      </w:pPr>
      <w:r>
        <w:rPr>
          <w:rFonts w:ascii="Times New Roman"/>
          <w:b w:val="false"/>
          <w:i w:val="false"/>
          <w:color w:val="000000"/>
          <w:sz w:val="28"/>
        </w:rPr>
        <w:t>
      297. Прибрежное ауылының жанындағы қорғаныс дамбасы.</w:t>
      </w:r>
    </w:p>
    <w:bookmarkEnd w:id="307"/>
    <w:bookmarkStart w:name="z315" w:id="308"/>
    <w:p>
      <w:pPr>
        <w:spacing w:after="0"/>
        <w:ind w:left="0"/>
        <w:jc w:val="both"/>
      </w:pPr>
      <w:r>
        <w:rPr>
          <w:rFonts w:ascii="Times New Roman"/>
          <w:b w:val="false"/>
          <w:i w:val="false"/>
          <w:color w:val="000000"/>
          <w:sz w:val="28"/>
        </w:rPr>
        <w:t>
      298. Жылыжай ауылының жанындағы қорғаныс дамбасы.</w:t>
      </w:r>
    </w:p>
    <w:bookmarkEnd w:id="308"/>
    <w:bookmarkStart w:name="z316" w:id="309"/>
    <w:p>
      <w:pPr>
        <w:spacing w:after="0"/>
        <w:ind w:left="0"/>
        <w:jc w:val="both"/>
      </w:pPr>
      <w:r>
        <w:rPr>
          <w:rFonts w:ascii="Times New Roman"/>
          <w:b w:val="false"/>
          <w:i w:val="false"/>
          <w:color w:val="000000"/>
          <w:sz w:val="28"/>
        </w:rPr>
        <w:t>
      299. Солнечный кентіндегі Маховка өзеніндегі сақтау тоғанының бөгеті.</w:t>
      </w:r>
    </w:p>
    <w:bookmarkEnd w:id="309"/>
    <w:bookmarkStart w:name="z317" w:id="310"/>
    <w:p>
      <w:pPr>
        <w:spacing w:after="0"/>
        <w:ind w:left="0"/>
        <w:jc w:val="both"/>
      </w:pPr>
      <w:r>
        <w:rPr>
          <w:rFonts w:ascii="Times New Roman"/>
          <w:b w:val="false"/>
          <w:i w:val="false"/>
          <w:color w:val="000000"/>
          <w:sz w:val="28"/>
        </w:rPr>
        <w:t>
      300. Белоусовка ауылынан шығысқа қарай 2,5 километрдегі Кукуевка өзеніндегі тоған бөгеті.</w:t>
      </w:r>
    </w:p>
    <w:bookmarkEnd w:id="310"/>
    <w:bookmarkStart w:name="z318" w:id="311"/>
    <w:p>
      <w:pPr>
        <w:spacing w:after="0"/>
        <w:ind w:left="0"/>
        <w:jc w:val="both"/>
      </w:pPr>
      <w:r>
        <w:rPr>
          <w:rFonts w:ascii="Times New Roman"/>
          <w:b w:val="false"/>
          <w:i w:val="false"/>
          <w:color w:val="000000"/>
          <w:sz w:val="28"/>
        </w:rPr>
        <w:t>
      301. Белокаменка ауылынан солтүстікке қарай 2 километрдегі тоған бөгеті.</w:t>
      </w:r>
    </w:p>
    <w:bookmarkEnd w:id="311"/>
    <w:bookmarkStart w:name="z319" w:id="312"/>
    <w:p>
      <w:pPr>
        <w:spacing w:after="0"/>
        <w:ind w:left="0"/>
        <w:jc w:val="both"/>
      </w:pPr>
      <w:r>
        <w:rPr>
          <w:rFonts w:ascii="Times New Roman"/>
          <w:b w:val="false"/>
          <w:i w:val="false"/>
          <w:color w:val="000000"/>
          <w:sz w:val="28"/>
        </w:rPr>
        <w:t>
      302. Тәжірибелік алаңы ауылындағы Жуковка өзеніндегі су қоймасының бөгеті.</w:t>
      </w:r>
    </w:p>
    <w:bookmarkEnd w:id="312"/>
    <w:bookmarkStart w:name="z320" w:id="313"/>
    <w:p>
      <w:pPr>
        <w:spacing w:after="0"/>
        <w:ind w:left="0"/>
        <w:jc w:val="both"/>
      </w:pPr>
      <w:r>
        <w:rPr>
          <w:rFonts w:ascii="Times New Roman"/>
          <w:b w:val="false"/>
          <w:i w:val="false"/>
          <w:color w:val="000000"/>
          <w:sz w:val="28"/>
        </w:rPr>
        <w:t>
      303. Веселовка ауылындағы Веселовка өзеніндегі тоған бөгеті.</w:t>
      </w:r>
    </w:p>
    <w:bookmarkEnd w:id="313"/>
    <w:bookmarkStart w:name="z321" w:id="314"/>
    <w:p>
      <w:pPr>
        <w:spacing w:after="0"/>
        <w:ind w:left="0"/>
        <w:jc w:val="both"/>
      </w:pPr>
      <w:r>
        <w:rPr>
          <w:rFonts w:ascii="Times New Roman"/>
          <w:b w:val="false"/>
          <w:i w:val="false"/>
          <w:color w:val="000000"/>
          <w:sz w:val="28"/>
        </w:rPr>
        <w:t>
      304. Лосиха өзеніндегі су қоймасының бөгеті.</w:t>
      </w:r>
    </w:p>
    <w:bookmarkEnd w:id="314"/>
    <w:bookmarkStart w:name="z322" w:id="315"/>
    <w:p>
      <w:pPr>
        <w:spacing w:after="0"/>
        <w:ind w:left="0"/>
        <w:jc w:val="both"/>
      </w:pPr>
      <w:r>
        <w:rPr>
          <w:rFonts w:ascii="Times New Roman"/>
          <w:b w:val="false"/>
          <w:i w:val="false"/>
          <w:color w:val="000000"/>
          <w:sz w:val="28"/>
        </w:rPr>
        <w:t>
      305. Самар ауылынан батысқа қарай 2,5 километрдегі жерде орналасқан "Ешкібай" су қоймасының бөгеті.</w:t>
      </w:r>
    </w:p>
    <w:bookmarkEnd w:id="315"/>
    <w:bookmarkStart w:name="z323" w:id="316"/>
    <w:p>
      <w:pPr>
        <w:spacing w:after="0"/>
        <w:ind w:left="0"/>
        <w:jc w:val="both"/>
      </w:pPr>
      <w:r>
        <w:rPr>
          <w:rFonts w:ascii="Times New Roman"/>
          <w:b w:val="false"/>
          <w:i w:val="false"/>
          <w:color w:val="000000"/>
          <w:sz w:val="28"/>
        </w:rPr>
        <w:t>
      306. Ұзындығы 2,8 километр бассейн аралық арнасы бар кешендегі Самар ауылы Лайлы өзеніндегі "Лайлинское" су қоймасының бөгеті.</w:t>
      </w:r>
    </w:p>
    <w:bookmarkEnd w:id="316"/>
    <w:bookmarkStart w:name="z324" w:id="317"/>
    <w:p>
      <w:pPr>
        <w:spacing w:after="0"/>
        <w:ind w:left="0"/>
        <w:jc w:val="both"/>
      </w:pPr>
      <w:r>
        <w:rPr>
          <w:rFonts w:ascii="Times New Roman"/>
          <w:b w:val="false"/>
          <w:i w:val="false"/>
          <w:color w:val="000000"/>
          <w:sz w:val="28"/>
        </w:rPr>
        <w:t>
      307. Қойтас ауылынан 1 километрге жоғары "Бектемір" су қоймасының бөгеті.</w:t>
      </w:r>
    </w:p>
    <w:bookmarkEnd w:id="317"/>
    <w:bookmarkStart w:name="z325" w:id="318"/>
    <w:p>
      <w:pPr>
        <w:spacing w:after="0"/>
        <w:ind w:left="0"/>
        <w:jc w:val="both"/>
      </w:pPr>
      <w:r>
        <w:rPr>
          <w:rFonts w:ascii="Times New Roman"/>
          <w:b w:val="false"/>
          <w:i w:val="false"/>
          <w:color w:val="000000"/>
          <w:sz w:val="28"/>
        </w:rPr>
        <w:t>
      308. Герасимовка ауылы Ұлан өзеніндегі су қоймасының бөгеті.</w:t>
      </w:r>
    </w:p>
    <w:bookmarkEnd w:id="318"/>
    <w:bookmarkStart w:name="z326" w:id="319"/>
    <w:p>
      <w:pPr>
        <w:spacing w:after="0"/>
        <w:ind w:left="0"/>
        <w:jc w:val="both"/>
      </w:pPr>
      <w:r>
        <w:rPr>
          <w:rFonts w:ascii="Times New Roman"/>
          <w:b w:val="false"/>
          <w:i w:val="false"/>
          <w:color w:val="000000"/>
          <w:sz w:val="28"/>
        </w:rPr>
        <w:t>
      309. Гагарино ауылынан оңтүстік-шығысқа қарай 3,5 километрдегі Жартас өзеніндегі бөгеті.</w:t>
      </w:r>
    </w:p>
    <w:bookmarkEnd w:id="319"/>
    <w:bookmarkStart w:name="z327" w:id="320"/>
    <w:p>
      <w:pPr>
        <w:spacing w:after="0"/>
        <w:ind w:left="0"/>
        <w:jc w:val="both"/>
      </w:pPr>
      <w:r>
        <w:rPr>
          <w:rFonts w:ascii="Times New Roman"/>
          <w:b w:val="false"/>
          <w:i w:val="false"/>
          <w:color w:val="000000"/>
          <w:sz w:val="28"/>
        </w:rPr>
        <w:t>
      310. Каменка ауылынан оңтүстікке қарай 9 километрдегі Дресвянка өзеніндегі су қоймасының бөгеті.</w:t>
      </w:r>
    </w:p>
    <w:bookmarkEnd w:id="320"/>
    <w:bookmarkStart w:name="z328" w:id="321"/>
    <w:p>
      <w:pPr>
        <w:spacing w:after="0"/>
        <w:ind w:left="0"/>
        <w:jc w:val="both"/>
      </w:pPr>
      <w:r>
        <w:rPr>
          <w:rFonts w:ascii="Times New Roman"/>
          <w:b w:val="false"/>
          <w:i w:val="false"/>
          <w:color w:val="000000"/>
          <w:sz w:val="28"/>
        </w:rPr>
        <w:t>
      311. Мамай батыр ауылынан солтүстікке қарай 3,5 километрдегі Аблакетка өзеніндегі бөгеті.</w:t>
      </w:r>
    </w:p>
    <w:bookmarkEnd w:id="321"/>
    <w:bookmarkStart w:name="z329" w:id="322"/>
    <w:p>
      <w:pPr>
        <w:spacing w:after="0"/>
        <w:ind w:left="0"/>
        <w:jc w:val="both"/>
      </w:pPr>
      <w:r>
        <w:rPr>
          <w:rFonts w:ascii="Times New Roman"/>
          <w:b w:val="false"/>
          <w:i w:val="false"/>
          <w:color w:val="000000"/>
          <w:sz w:val="28"/>
        </w:rPr>
        <w:t>
      312. Төменгі Тайынты ауылының селитебтік аумағынан оңтүстік-батысқа қарай 0,2 километрдегі Тайынты өзеніндегі бөгеті.</w:t>
      </w:r>
    </w:p>
    <w:bookmarkEnd w:id="322"/>
    <w:bookmarkStart w:name="z330" w:id="323"/>
    <w:p>
      <w:pPr>
        <w:spacing w:after="0"/>
        <w:ind w:left="0"/>
        <w:jc w:val="both"/>
      </w:pPr>
      <w:r>
        <w:rPr>
          <w:rFonts w:ascii="Times New Roman"/>
          <w:b w:val="false"/>
          <w:i w:val="false"/>
          <w:color w:val="000000"/>
          <w:sz w:val="28"/>
        </w:rPr>
        <w:t>
      313. Таврия ауылынан оңтүстікке қарай 4 километрдегі Песчанка өзеніндегі бөгеті.</w:t>
      </w:r>
    </w:p>
    <w:bookmarkEnd w:id="323"/>
    <w:bookmarkStart w:name="z331" w:id="324"/>
    <w:p>
      <w:pPr>
        <w:spacing w:after="0"/>
        <w:ind w:left="0"/>
        <w:jc w:val="both"/>
      </w:pPr>
      <w:r>
        <w:rPr>
          <w:rFonts w:ascii="Times New Roman"/>
          <w:b w:val="false"/>
          <w:i w:val="false"/>
          <w:color w:val="000000"/>
          <w:sz w:val="28"/>
        </w:rPr>
        <w:t>
      314. Жанұзақ ауылынан оңтүстік-батысқа қарай 7,5 километрдегі Ұлан өзеніндегі бөгеті.</w:t>
      </w:r>
    </w:p>
    <w:bookmarkEnd w:id="324"/>
    <w:bookmarkStart w:name="z332" w:id="325"/>
    <w:p>
      <w:pPr>
        <w:spacing w:after="0"/>
        <w:ind w:left="0"/>
        <w:jc w:val="both"/>
      </w:pPr>
      <w:r>
        <w:rPr>
          <w:rFonts w:ascii="Times New Roman"/>
          <w:b w:val="false"/>
          <w:i w:val="false"/>
          <w:color w:val="000000"/>
          <w:sz w:val="28"/>
        </w:rPr>
        <w:t>
      315. Төлеусай с. маңындағы (су жинау және мал суару) су көтеру бөгеті мен су қоймасы №1 бөгет.</w:t>
      </w:r>
    </w:p>
    <w:bookmarkEnd w:id="325"/>
    <w:bookmarkStart w:name="z333" w:id="326"/>
    <w:p>
      <w:pPr>
        <w:spacing w:after="0"/>
        <w:ind w:left="0"/>
        <w:jc w:val="both"/>
      </w:pPr>
      <w:r>
        <w:rPr>
          <w:rFonts w:ascii="Times New Roman"/>
          <w:b w:val="false"/>
          <w:i w:val="false"/>
          <w:color w:val="000000"/>
          <w:sz w:val="28"/>
        </w:rPr>
        <w:t>
      316. Бескөл көліндегі қорғаныс бөгеті.</w:t>
      </w:r>
    </w:p>
    <w:bookmarkEnd w:id="326"/>
    <w:bookmarkStart w:name="z334" w:id="327"/>
    <w:p>
      <w:pPr>
        <w:spacing w:after="0"/>
        <w:ind w:left="0"/>
        <w:jc w:val="both"/>
      </w:pPr>
      <w:r>
        <w:rPr>
          <w:rFonts w:ascii="Times New Roman"/>
          <w:b w:val="false"/>
          <w:i w:val="false"/>
          <w:color w:val="000000"/>
          <w:sz w:val="28"/>
        </w:rPr>
        <w:t>
      317. Зеленый-Гай бөгеті.</w:t>
      </w:r>
    </w:p>
    <w:bookmarkEnd w:id="327"/>
    <w:bookmarkStart w:name="z335" w:id="328"/>
    <w:p>
      <w:pPr>
        <w:spacing w:after="0"/>
        <w:ind w:left="0"/>
        <w:jc w:val="both"/>
      </w:pPr>
      <w:r>
        <w:rPr>
          <w:rFonts w:ascii="Times New Roman"/>
          <w:b w:val="false"/>
          <w:i w:val="false"/>
          <w:color w:val="000000"/>
          <w:sz w:val="28"/>
        </w:rPr>
        <w:t>
      318. "Ақпан" бөгеті.</w:t>
      </w:r>
    </w:p>
    <w:bookmarkEnd w:id="3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