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1a9c" w14:textId="dea1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"Үздік ауыл әкімінің аппараты" рейтингі жеңімпаздары ауыл әкімдері аппараттары қызметкерлерінің лауазымдық айлықақыларына ынталандыру үстемақыларын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2025 жылғы 12 желтоқсандағы № 24/282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Заңына сәйкес, Маңғыстау облыстық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"Үздік ауыл әкімінің аппараты" рейтингі нәтижелері негізінде ауыл әкімдері аппараттары қызметкерлерінің лауазымдық айлықақыларына ынталандыру үстемақылары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1)бірінші орын үшін – әр қызметкерге 6 (алты) лауазымдық жалақы;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2)екінші орын үшін – әр қызметкерге 4 (төрт) лауазымдық жалақы;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3)үшінші орын үшін – әр қызметкерге 2 (екі) лауазымдық жалақы.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Маңғыстау облыстық мәслихаттың төрағасы 	Ж.Матаев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